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1c6d" w14:textId="b6e1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собраний местного сообщества сельских округов Кызылкогинского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22 мая 2018 года № XXV-1. Зарегистрировано Департаментом юстиции Атырауской области 11 июня 2018 года № 4162. Утратило силу решением Кызылкогинского районного маслихата Атырауской области от 14 июня 2022 года № 16-7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Кызылкогинского районного маслихата Атырауской области от 14.06.2022 № </w:t>
      </w:r>
      <w:r>
        <w:rPr>
          <w:rFonts w:ascii="Times New Roman"/>
          <w:b w:val="false"/>
          <w:i w:val="false"/>
          <w:color w:val="ff0000"/>
          <w:sz w:val="28"/>
        </w:rPr>
        <w:t>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статьи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собрания местного сообщества Миялинского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собрания местного сообщества Уильского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собрания местного сообщества Тасшагильского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собрания местного сообщества Сагизского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собрания местного сообщества Мукурского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(председатель А. Алтыбаев) районного маслихата по вопросам соблюдения законодательства, депутатской этики и правовой защиты.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22 мая 2018 года № ХХV-1 Утвержден решением районного маслихата от 22 мая 2018 года № ХХV-1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Миялинского сельского округа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Миялинского сельского округа (далее –Регламент) разработан в соответствии с пунктом 3-1 статьи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Регламенте: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местное сообщество – совокупность жителей (членов местного сообщества), проживающих на территории соответствующей административно- территориальной единицы, в границах которой осуществляется местное самоуправление, формируются и функционируют его органы;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Кызылкогинского района.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местного сообщества;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Миялинского сельского округа (далее – сельский округ) и отчета об исполнении бюджета;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государственного учреждения "Аппарат акима Миялинского сельского округа" (далее - аппарат акима) по управлению коммунальной собственностью сельского округа (коммунальной собственностью местного самоуправления);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Кызылкогинского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Инициаторы собрания в произвольной форме письменно обращаются акиму с указанием повестки дня.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на основе предложений, вносимых членами собрания, акимом соответствующей территории.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список членов собрания;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до членов собрания в течение пяти рабочих дней.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через средства массовой информации или иными способами.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 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22 мая 2018 года № ХХV-1 Утвержден решением районного маслихата от 22 мая 2018 года № ХХV-1</w:t>
            </w:r>
          </w:p>
        </w:tc>
      </w:tr>
    </w:tbl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Уильского сельского округа</w:t>
      </w:r>
    </w:p>
    <w:bookmarkEnd w:id="73"/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Уильского сельского округа (далее –Регламент) разработан в соответствии с пунктом 3-1 статьи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Регламенте: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местное сообщество – совокупность жителей (членов местного сообщества), проживающих на территории соответствующей административно- территориальной единицы, в границах которой осуществляется местное самоуправление, формируются и функционируют его органы;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Кызылкогинского района.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местного сообщества;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Уилького сельского округа (далее – сельский округ) и отчета об исполнении бюджета;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государственного учреждения "Аппарат акима Уильского сельского округа Кызылкогинского района Атырауской области" (далее - аппарат акима) по управлению коммунальной собственностью сельского округа (коммунальной собственностью местного самоуправления);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Кызылкогинского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Инициаторы собрания в произвольной форме письменно обращаются акиму с указанием повестки дня.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на основе предложений, вносимых членами собрания, акимом соответствующей территории.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16"/>
    <w:bookmarkStart w:name="z12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список членов собрания; 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 </w:t>
      </w:r>
    </w:p>
    <w:bookmarkEnd w:id="132"/>
    <w:bookmarkStart w:name="z14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 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22 мая 2018 года № ХХV-1 Утвержден решением районного маслихата от 22 мая 2018 года № ХХV-1</w:t>
            </w:r>
          </w:p>
        </w:tc>
      </w:tr>
    </w:tbl>
    <w:bookmarkStart w:name="z14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Тасшагильского сельского округа</w:t>
      </w:r>
    </w:p>
    <w:bookmarkEnd w:id="137"/>
    <w:bookmarkStart w:name="z14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Тасшагильского сельского округа (далее –Регламент) разработан в соответствии с пунктом 3-1 статьи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Регламенте: 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местное сообщество – совокупность жителей (членов местного сообщества), проживающих на территории соответствующей административно- территориальной единицы, в границах которой осуществляется местное самоуправление, формируются и функционируют его органы; 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 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 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 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Кызылкогинского района.</w:t>
      </w:r>
    </w:p>
    <w:bookmarkEnd w:id="146"/>
    <w:bookmarkStart w:name="z15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местного сообщества;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Тасшагилького сельского округа (далее – сельский округ) и отчета об исполнении бюджета;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государственного учреждения "Аппарат акима Тасшагильского сельского округа Кызылкогинского района Атырауской области" (далее аппарат акима) по управлению коммунальной собственностью сельского округа (коммунальной собственностью местного самоуправления);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Кызылкогинского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Инициаторы собрания в произвольной форме письменно обращаются акиму с указанием повестки дня. 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собрания и заносятся в протокол собрания с указанием места и времени проведения созыва.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на основе предложений, вносимых членами собрания, акимом соответствующей территории.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 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81"/>
    <w:bookmarkStart w:name="z191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список членов собрания; 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до членов собрания в течение пяти рабочих дней.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через средства массовой информации или иными способами.</w:t>
      </w:r>
    </w:p>
    <w:bookmarkEnd w:id="197"/>
    <w:bookmarkStart w:name="z207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 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22 мая 2018 года № ХХV-1 Утвержден решением районного маслихата от 22 мая 2018 года № ХХV-1</w:t>
            </w:r>
          </w:p>
        </w:tc>
      </w:tr>
    </w:tbl>
    <w:bookmarkStart w:name="z212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Сагизского сельского округа</w:t>
      </w:r>
    </w:p>
    <w:bookmarkEnd w:id="202"/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Сагизского сельского округа (далее –Регламент) разработан в соответствии с пунктом 3-1 статьи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сообщества".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Регламенте: 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местное сообщество – совокупность жителей (членов местного сообщества), проживающих на территории соответствующей административно- территориальной единицы, в границах которой осуществляется местное самоуправление, формируются и функционируют его органы; 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 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 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 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Кызылкогинского района.</w:t>
      </w:r>
    </w:p>
    <w:bookmarkEnd w:id="211"/>
    <w:bookmarkStart w:name="z222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местного сообщества;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Сагизского сельского округа (далее – сельский округ) и отчета об исполнении бюджета;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государственного учреждения "Аппарат акима Сагизского сельского округа Кызылкогинского района" (далее - аппарат акима) по управлению коммунальной собственностью сельского округа (коммунальной собственностью местного самоуправления);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Кызылкогинского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Инициаторы собрания в произвольной форме письменно обращаются акиму с указанием повестки дня. 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на основе предложений, вносимых членами собрания, акимом соответствующей территории.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 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245"/>
    <w:bookmarkStart w:name="z256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список членов собрания; 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до членов собрания в течение пяти рабочих дней.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 </w:t>
      </w:r>
    </w:p>
    <w:bookmarkEnd w:id="261"/>
    <w:bookmarkStart w:name="z272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 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22 мая 2018 года № ХХV-1 Утвержден решением районного маслихата от 22 мая 2018 года № ХХV-1</w:t>
            </w:r>
          </w:p>
        </w:tc>
      </w:tr>
    </w:tbl>
    <w:bookmarkStart w:name="z277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Мукурского сельского округа</w:t>
      </w:r>
    </w:p>
    <w:bookmarkEnd w:id="266"/>
    <w:bookmarkStart w:name="z278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7"/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Мукурского сельского округа (далее –регламент) разработан в соответствии с пунктом 3-1 статьи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сообщества".</w:t>
      </w:r>
    </w:p>
    <w:bookmarkEnd w:id="268"/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Регламенте: 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местное сообщество – совокупность жителей (членов местного сообщества), проживающих на территории соответствующей административно- территориальной единицы, в границах которой осуществляется местное самоуправление, формируются и функционируют его органы; </w:t>
      </w:r>
    </w:p>
    <w:bookmarkEnd w:id="270"/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 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 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 </w:t>
      </w:r>
    </w:p>
    <w:bookmarkEnd w:id="273"/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Кызылкогинского района.</w:t>
      </w:r>
    </w:p>
    <w:bookmarkEnd w:id="275"/>
    <w:bookmarkStart w:name="z28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76"/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местного сообщества;</w:t>
      </w:r>
    </w:p>
    <w:bookmarkEnd w:id="279"/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Мукурского сельского округа (далее – сельский округ) и отчета об исполнении бюджета;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государственного учреждения "Аппарат акима Мукурского сельского округа" (далее - аппарат акима) по управлению коммунальной собственностью сельского округа (коммунальной собственностью местного самоуправления);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bookmarkEnd w:id="282"/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83"/>
    <w:bookmarkStart w:name="z2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85"/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Кызылкогинского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87"/>
    <w:bookmarkStart w:name="z2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88"/>
    <w:bookmarkStart w:name="z3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89"/>
    <w:bookmarkStart w:name="z3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90"/>
    <w:bookmarkStart w:name="z3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Инициаторы собрания в произвольной форме письменно обращаются акиму с указанием повестки дня. </w:t>
      </w:r>
    </w:p>
    <w:bookmarkEnd w:id="291"/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92"/>
    <w:bookmarkStart w:name="z3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3"/>
    <w:bookmarkStart w:name="z30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294"/>
    <w:bookmarkStart w:name="z30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</w:t>
      </w:r>
    </w:p>
    <w:bookmarkEnd w:id="295"/>
    <w:bookmarkStart w:name="z3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собрания и заносятся в протокол собрания с указанием места и времени проведения созыва.</w:t>
      </w:r>
    </w:p>
    <w:bookmarkEnd w:id="296"/>
    <w:bookmarkStart w:name="z30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97"/>
    <w:bookmarkStart w:name="z30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298"/>
    <w:bookmarkStart w:name="z31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99"/>
    <w:bookmarkStart w:name="z3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на основе предложений, вносимых членами собрания, акимом соответствующей территории.</w:t>
      </w:r>
    </w:p>
    <w:bookmarkEnd w:id="300"/>
    <w:bookmarkStart w:name="z31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01"/>
    <w:bookmarkStart w:name="z31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02"/>
    <w:bookmarkStart w:name="z31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03"/>
    <w:bookmarkStart w:name="z31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04"/>
    <w:bookmarkStart w:name="z31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05"/>
    <w:bookmarkStart w:name="z31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06"/>
    <w:bookmarkStart w:name="z31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07"/>
    <w:bookmarkStart w:name="z31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 </w:t>
      </w:r>
    </w:p>
    <w:bookmarkEnd w:id="308"/>
    <w:bookmarkStart w:name="z32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09"/>
    <w:bookmarkStart w:name="z32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10"/>
    <w:bookmarkStart w:name="z322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311"/>
    <w:bookmarkStart w:name="z32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312"/>
    <w:bookmarkStart w:name="z32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313"/>
    <w:bookmarkStart w:name="z32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314"/>
    <w:bookmarkStart w:name="z32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315"/>
    <w:bookmarkStart w:name="z32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список членов собрания; </w:t>
      </w:r>
    </w:p>
    <w:bookmarkEnd w:id="316"/>
    <w:bookmarkStart w:name="z32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317"/>
    <w:bookmarkStart w:name="z32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318"/>
    <w:bookmarkStart w:name="z33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319"/>
    <w:bookmarkStart w:name="z33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320"/>
    <w:bookmarkStart w:name="z33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321"/>
    <w:bookmarkStart w:name="z33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322"/>
    <w:bookmarkStart w:name="z33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323"/>
    <w:bookmarkStart w:name="z33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до членов собрания в течение пяти рабочих дней.</w:t>
      </w:r>
    </w:p>
    <w:bookmarkEnd w:id="324"/>
    <w:bookmarkStart w:name="z33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325"/>
    <w:bookmarkStart w:name="z33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через средства массовой информации или иными способами.</w:t>
      </w:r>
    </w:p>
    <w:bookmarkEnd w:id="326"/>
    <w:bookmarkStart w:name="z338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327"/>
    <w:bookmarkStart w:name="z33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328"/>
    <w:bookmarkStart w:name="z34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329"/>
    <w:bookmarkStart w:name="z34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 </w:t>
      </w:r>
    </w:p>
    <w:bookmarkEnd w:id="3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