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2f47a" w14:textId="c02f4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Кызылкогинского районного маслихата от 21 декабря 2017 года № ХХ-1 "Об утверждении бюджетов сельских округов Кызылкогинского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4 апреля 2018 года № XXIII-1. Зарегистрировано Департаментом юстиции Атырауской области 20 апреля 2018 года № 4136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 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об уточнении бюджетов сельских округов Кызылкогинского района на 2018-2020 годы, районной маслихат VI созыва на ХХІІІ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2017 года № ХХ-1 "Об утверждении бюджетов сельских округов Кызылкогинского района на 2018-2020 годы" (зарегистрированно в реестре государственной регистрации нормативных правовых актов за № 4045, опубликованно 19 января 2018 года в эталонном контрольном банке нормативных правовых актов Республики Казахстан) следующие изменения и дополнение: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"219 010" заменить цифрами "243 895";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"371" заменить цифрами "7 580";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"199 985" заменить цифрами "217 661".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"219 010" заменить цифрами "243 895".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"64 705" заменить цифрами "73 089";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"181" заменить цифрами "1 556";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"61 429" заменить цифрами "68 438".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"64 705" заменить цифрами "73 089".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"57 767" заменить цифрами "67 736";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"56" заменить цифрами "62";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"55 118" заменить цифрами "65 081".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"57 767" заменить цифрами "67 736".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"127 804" заменить цифрами "175 982";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"500" заменить цифрами "22 406";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"110 884" заменить цифрами "137 156".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"127 804" заменить цифрами "175 982".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"71 583" заменить цифрами "84 311";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"541" заменить цифрами "11 856";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"60 690" заменить цифрами "62 103".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"71 583" заменить цифрами "84 311".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"6-1. Учесть, что в бюджетах сельских округов на 2018 год предусмотрены целевые трансферты из районного бюджета в сумме 62 333 тысяч тенге, в том числе: 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33 059 тысяч тенге – на текущее содержание учреждений образования, в том числе: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Миялинскому сельскому округу – 2 676 тысяч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Уильскому сельскому округу – 668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Тасшагильскому сельскому округу – 6 018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Сагизскому сельскому округу – 23 028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Мукурскому сельскому округу – 669 тысяч тенге.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11 222 тысяч тенге - на текущие затраты аппаратов акима сельских округов, в том числе: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Уильскому сельскому округу – 4 089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Тасшагильскому сельскому округу – 3 145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Сагизскому сельскому округу – 3 244 тысяч тенге;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Мукурскому сельскому округу – 744 тысяч тенге.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2 252 тысяч тенге – на освещение улиц в населенных пунктах, в том числе: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Уильскому сельскому округу – 1 452 тысяч тенге;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Тасшагильскому сельскому округу – 800 тысяч тенге;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800 тысяч тенге – на благоустройство и озеленение населенных пунктов, в том числе: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Уильскому сельскому округу – 800 тысяч тенге;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15 000 тысяч тенге – на обеспечение жильем отдельных категории граждан, в том числе: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Миялинскому сельскому округу – 15 000 тысяч тенге.".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бюджета, финансов, экономики, развитию предпринимательства, аграрным вопросам и экологии (А. Баймуратова).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Сарсенгалиева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ХХІІІ сессии районного маслихата от 4 апреля 2018 года № ХХІІІ 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ХХ сессии районного маслихата от 21 декабря 2017 года № ХХ -1</w:t>
            </w:r>
          </w:p>
        </w:tc>
      </w:tr>
    </w:tbl>
    <w:bookmarkStart w:name="z6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2018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000"/>
        <w:gridCol w:w="645"/>
        <w:gridCol w:w="7398"/>
        <w:gridCol w:w="2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61"/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243 895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3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4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6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7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8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9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0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217 661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1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217 661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807"/>
        <w:gridCol w:w="1703"/>
        <w:gridCol w:w="1703"/>
        <w:gridCol w:w="3561"/>
        <w:gridCol w:w="32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  <w:bookmarkEnd w:id="83"/>
        </w:tc>
        <w:tc>
          <w:tcPr>
            <w:tcW w:w="3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243 895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45 127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45 127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45 127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30 127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165 602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165 602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165 602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165 602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26 576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26 576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26 576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ХХІІІ сессии районного маслихата от 4 апреля 2018 года № ХХІІІ 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ХХ сессии районного маслихата от 21 декабря 2017 года № ХХ -1</w:t>
            </w:r>
          </w:p>
        </w:tc>
      </w:tr>
    </w:tbl>
    <w:bookmarkStart w:name="z121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Уильского сельского округа на 2018 год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110"/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73 089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5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6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2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3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5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6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7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8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9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0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1"/>
        <w:gridCol w:w="838"/>
        <w:gridCol w:w="1767"/>
        <w:gridCol w:w="1767"/>
        <w:gridCol w:w="3696"/>
        <w:gridCol w:w="2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  <w:bookmarkEnd w:id="132"/>
        </w:tc>
        <w:tc>
          <w:tcPr>
            <w:tcW w:w="2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7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73 089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9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24 036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24 036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24 036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24 036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3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30 826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30 526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30 526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30 526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50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4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0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9 695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9 695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9 695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9 695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4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ХХІІІ сессии районного маслихата от 4 апреля 2018 года № ХХІІІ 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ХХ сессии районного маслихата от 21 декабря 2017 года № ХХ -1</w:t>
            </w:r>
          </w:p>
        </w:tc>
      </w:tr>
    </w:tbl>
    <w:bookmarkStart w:name="z183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Тасшагильского сельского округа на 2018 год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169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1"/>
        <w:gridCol w:w="838"/>
        <w:gridCol w:w="1767"/>
        <w:gridCol w:w="1767"/>
        <w:gridCol w:w="3696"/>
        <w:gridCol w:w="2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  <w:bookmarkEnd w:id="189"/>
        </w:tc>
        <w:tc>
          <w:tcPr>
            <w:tcW w:w="2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4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67 736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6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20 576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20 576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20 576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20 576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00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35 373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35 373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35 373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35 373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04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8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14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8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ХХІІІ сессии районного маслихата от 4 апреля 2018 года № ХХІІІ 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ХХ сессии районного маслихата от 21 декабря 2017 года № ХХ -1</w:t>
            </w:r>
          </w:p>
        </w:tc>
      </w:tr>
    </w:tbl>
    <w:bookmarkStart w:name="z240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Сагизского сельского округа на 2018 год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000"/>
        <w:gridCol w:w="645"/>
        <w:gridCol w:w="7398"/>
        <w:gridCol w:w="2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23"/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6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175 982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8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9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5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6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8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9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0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1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2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137 156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3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137 156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3678"/>
        <w:gridCol w:w="32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  <w:bookmarkEnd w:id="245"/>
        </w:tc>
        <w:tc>
          <w:tcPr>
            <w:tcW w:w="3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175 982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5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93 989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93 989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93 989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93 989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6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6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7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7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ХХІІІ сессии районного маслихата от 4 апреля 2018 года № ХХІІІ 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ХХ сессии районного маслихата от 21 декабря 2017 года № ХХ -1</w:t>
            </w:r>
          </w:p>
        </w:tc>
      </w:tr>
    </w:tbl>
    <w:bookmarkStart w:name="z303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Мукурского сельского округа на 2018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83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1"/>
        <w:gridCol w:w="838"/>
        <w:gridCol w:w="1767"/>
        <w:gridCol w:w="1767"/>
        <w:gridCol w:w="3696"/>
        <w:gridCol w:w="2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  <w:bookmarkEnd w:id="303"/>
        </w:tc>
        <w:tc>
          <w:tcPr>
            <w:tcW w:w="2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8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84 311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0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29 264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29 264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29 264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29 264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4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33 063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33 063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33 063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33 063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18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22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8 639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8 639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8 639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28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32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