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1026" w14:textId="0131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14 декабря 2017 года № ХIХ-2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20 марта 2018 года № XXII-2. Зарегистрировано Департаментом юстиции Атырауской области 13 апреля 2018 года № 4117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районной маслихат VI созыва на ХХІІ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ХIХ-2 "О районном бюджете на 2018-2020 годы" (зарегистрированно в реестре государственной регистрации нормативных правовых актов за № 4033, опубликованно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"4 636 689" заменить цифрами "5 405 082";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"1 070 878" заменить цифрами "1 220 878";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"9 037" заменить цифрами "9 474";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"3 553 964" заменить цифрами "4 171 920".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"4 636 689" заменить цифрами "5 473 740".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"- 16 281" заменить цифрами "- 84 939".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"16 281" заменить цифрами "84 939";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"68 658"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4-1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Предусмотреть, в районном бюджете на 2018 год целевые трансферты в бюджеты сельских округов в сумме 62 333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11 222 тысяч тенге - на текущие затраты аппаратов акима сельских округов;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33 059 тысяч тенге - на текущее содержание учреждений образования;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2 252 тысяч тенге – на освещение улиц в населенных пунктах;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благоустройство и озеленение населенных пунктов;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обеспечение жильем отдельных категории граждан.".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"49 659" заменить цифрами "184 800";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"15 364" заменить цифрами "34 176";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"6 700";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 тысяч тенге - на текущее содержание и материально-техническое оснащение учреждений культуры;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87 727 тысяч тенге - на текущее содержание и материально-техническое оснащение учреждений спорта;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65 000 тысяч тенге - на обеспечение жильем отдельных категории граждан;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25 964 тысяч тенге - на проведение работ по подготовке к зимнему периоду;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28 427 тысяч тенге - на текущее содержание и укрепление материально-технической базы учреждений сельского хозяйства и ветеринарии;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16 752 тысяч тенге - на проведение противоэпизоотических мероприятий;"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"114 580" заменить цифрами "328 713";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"9 300";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ХХІІ-2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ХІХ -2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9"/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7"/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6"/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ХХІІ-2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ХІХ -2</w:t>
            </w:r>
          </w:p>
        </w:tc>
      </w:tr>
    </w:tbl>
    <w:bookmarkStart w:name="z30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2018 год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478"/>
        <w:gridCol w:w="1715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  <w:bookmarkEnd w:id="293"/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94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95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96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7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98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99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00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1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