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a0b4" w14:textId="0d3a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Кызылкогинского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20 марта 2018 года № XXII-4. Зарегистрировано Департаментом юстиции Атырауской области 13 апреля 2018 года № 4115. Утратило силу решением Кызылкогинского районного маслихата Атырауской области от 5 мая 2023 года № 2-9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05.05.2023 № </w:t>
      </w:r>
      <w:r>
        <w:rPr>
          <w:rFonts w:ascii="Times New Roman"/>
          <w:b w:val="false"/>
          <w:i w:val="false"/>
          <w:color w:val="ff0000"/>
          <w:sz w:val="28"/>
        </w:rPr>
        <w:t>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Кызылкогинского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февраля 2017 года № ІХ-4 "Об утверждении методики оценки деятельности административных государственных служащих корпуса "Б" государственного учреждения "Аппарат Кызылкогинского районного маслихата" (зарегистрировано в реестре нормативных правовых актов № 3808, опубликовано 7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июня 2017 года № XIII-6 "О внесении изменения и дополнения в решение районного маслихата от 20 февраля 2017 года № IХ-4 "Об утверждении методики оценки деятельности административных государственных служащих корпуса "Б" государственного учреждения Аппарат Кызылкогинского районного маслихата" (зарегистрировано в реестре нормативных правовых актов № 3936, опубликовано 15 августа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государственное учреждение "Аппарат Кызылкогинского районного маслихата" (К. Кумаров).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20 марта 2018 года № ХХІI-4 Утвержден решением районного маслихата от 20 марта 2018 года № ХХІI-4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Кызылкогинского районного маслихата"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Кызылкогинского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Кызылкогинского районного маслихата" (далее – служащие корпуса "Б").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составляемый совместно с непосредственным руководителем и утверждаемый вышестоящим руководителем;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 составляет менее трех месяцев, а также в период испытательного срока.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Кызылкогинского районного маслихата Атырауской области от 31.03.2022 № </w:t>
      </w:r>
      <w:r>
        <w:rPr>
          <w:rFonts w:ascii="Times New Roman"/>
          <w:b w:val="false"/>
          <w:i w:val="false"/>
          <w:color w:val="000000"/>
          <w:sz w:val="28"/>
        </w:rPr>
        <w:t>14-7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 меморандума политического служащего либо соглашения служащего корпуса "А".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поведенческих индикаторов по одной компетенции составляет не более десяти.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решения Кызылкогинского районного маслихата Атырауской области от 31.03.2022 № </w:t>
      </w:r>
      <w:r>
        <w:rPr>
          <w:rFonts w:ascii="Times New Roman"/>
          <w:b w:val="false"/>
          <w:i w:val="false"/>
          <w:color w:val="000000"/>
          <w:sz w:val="28"/>
        </w:rPr>
        <w:t>14-7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42. Исключен решением Кызылкогинского районного маслихата Атырауской области от 31.03.2022 № </w:t>
      </w:r>
      <w:r>
        <w:rPr>
          <w:rFonts w:ascii="Times New Roman"/>
          <w:b w:val="false"/>
          <w:i w:val="false"/>
          <w:color w:val="000000"/>
          <w:sz w:val="28"/>
        </w:rPr>
        <w:t>14-7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</w:tbl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 Вышестоящий руководитель __________________________ (фамилия, инициалы) дата _____________________ подпись __________________</w:t>
            </w:r>
          </w:p>
        </w:tc>
      </w:tr>
    </w:tbl>
    <w:bookmarkStart w:name="z1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____________________________________________________ Наименование структурного подразделения служащего: ______________________ _________________________________________________________________________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ожидаемое положительное изменение от достижения ключевого целевого индикатора.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 (фамилия, инициалы) (фамилия, инициалы) дата _________________________ дата ___________________________ подпись ______________________ подпись 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</w:tbl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 подпись____________________</w:t>
            </w:r>
          </w:p>
        </w:tc>
      </w:tr>
    </w:tbl>
    <w:bookmarkStart w:name="z1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(неудовлетворительно, удовлетворительно, эффективно, превосходно)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 (фамилия, инициалы) (фамилия, инициалы) дата _________________________ дата ___________________________ подпись ______________________ подпись ________________________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 подпись___________________</w:t>
            </w:r>
          </w:p>
        </w:tc>
      </w:tr>
    </w:tbl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 Фамилия, имя, отчество (при его наличии) оцениваемого служащего:____________________________________________ Должность оцениваемого служащего: _________________________________ Наименование структурного подразделения оцениваемого служащего: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 (фамилия, инициалы) (фамилия, инициалы) дата _______________________ дата __________________________ подпись ____________________ подпись _______________________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6"/>
    <w:bookmarkStart w:name="z13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государствен-ных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ДЕЯТЕЛЬНОСТЬЮ 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-Допускает нарушения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Устанавливает доверительные отношения в коллективе;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отношения взаимного недоверия среди работников;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умеет распределять поручения при организации деятельности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Допускает грубое и пренебрежительное отношение к получателю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Ориентирует подчиненных доступно информировать получателей услуг;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работает с подчиненными по информированию получателей услугах;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Рассматривает и вносит руководству предложения по использованию новых подходов в работе;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рассматривает и не вносит предложения по использованию новых подходов в работе;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мероприятия по повышению уровня компетенций подчиненных;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незаинтересованность в развитии подчиненных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Контролирует соблюдение принятых стандартов и норм, запретов и ограничений;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Допускает в коллективе не соблюдение принятых стандартов и норм, запретов и ограничений;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СТРЕССОУСТОЙЧИ-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</w:tbl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УТВЕРЖДАЮ" Вышестоящий руководитель __________________________ (фамилия, инициалы) дата _____________________ подпись___________________</w:t>
            </w:r>
          </w:p>
        </w:tc>
      </w:tr>
    </w:tbl>
    <w:bookmarkStart w:name="z19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7"/>
    <w:bookmarkStart w:name="z19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48"/>
    <w:bookmarkStart w:name="z1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49"/>
    <w:bookmarkStart w:name="z1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50"/>
    <w:bookmarkStart w:name="z20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51"/>
    <w:bookmarkStart w:name="z2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