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be0c" w14:textId="060b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Кызылкогинскому району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20 марта 2018 года № XXII-3. Зарегистрировано Департаментом юстиции Атырауской области 9 апреля 2018 года № 4095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Кызылкогинскому району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бюджета, финансов, экономики развитию предпринимательства, аграрным вопросам и экологии (А. Баймуратова).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№ХХІІ-3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марта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№ХХІІ-3</w:t>
            </w:r>
            <w:r>
              <w:br/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Кызылкогинского района на 2018-2019 годы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Кызылкогинского района и их использованию на 2018-2019 годы (далее – План) разработан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№173 "Об утверждении Правил рационального использования пастбищ" (зарегистрирован в реестре государственной регистрации нормативных правовых актов за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за № 11064).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пастбищеоборотов, доступа пастбищепользователей к водоисточникам (озерам, рекам, прудам, копаням, о оросительным или обводнительным каналам, трубчатым или шахтным колодцам)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таблицу об используемых источниках воды для водопоя животных в пастбищах в сельских округах,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таблицу о животноводстве 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Кызылкогинском районе имеются 10 сельских округов.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Кызылкогинского района 2 488423 гектар, из них пастбищные земли – 1 545 745 гектар.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466240 гектар;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101924 гектар;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20271 гектар;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1078920 гектар.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124 видов.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светлокаштановые, на юге встречаются пески и солончаковые земли. Толщина плодородной почвы 40-50 сантиметр.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Кызылкогинском районе насчитываются крупно рогатые 21348 голов скота, мелкого рогатого скота 75239 голов, 6928 голов лошадей, 1149 голов верблюдов.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пастбищеоборотов, доступа пастбищепользователей к водоисточникам (озерам, рекам, прудам, копаням, о оросительным или обводнительным каналам, трубчатым или шахтным колодцам) составленную согла сно норме потребления воды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об используемых источниках воды для водопоя животных в пастбищах в сельских округах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627"/>
        <w:gridCol w:w="1381"/>
        <w:gridCol w:w="394"/>
        <w:gridCol w:w="887"/>
        <w:gridCol w:w="1543"/>
        <w:gridCol w:w="722"/>
        <w:gridCol w:w="887"/>
        <w:gridCol w:w="722"/>
        <w:gridCol w:w="1871"/>
        <w:gridCol w:w="889"/>
      </w:tblGrid>
      <w:tr>
        <w:trPr>
          <w:trHeight w:val="30" w:hRule="atLeast"/>
        </w:trPr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"/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районы, поселки, поселения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водные ресурсы на Земле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Грунтовые воды (фонтан)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калодцы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Жангелдинский сельский округ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Уйлский сельский округ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Куздигаринский сельский округ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сельский округ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Тасшагилский сельский округ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Тайсойганский сельский округ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Жамбулский сельский округ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Мукурский сельский округ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Сагизский сельский округ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животноводства в сельских округов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007"/>
        <w:gridCol w:w="549"/>
        <w:gridCol w:w="1767"/>
        <w:gridCol w:w="853"/>
        <w:gridCol w:w="2224"/>
        <w:gridCol w:w="2071"/>
        <w:gridCol w:w="2274"/>
        <w:gridCol w:w="703"/>
      </w:tblGrid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округов, населенных пункт</w:t>
            </w:r>
          </w:p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Разновидность скота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пастбища гектар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граничащие с населенными пунктами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+, -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поголовые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-70939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Миялы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-70939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Секер-Самай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Жангелдинский сельский округ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+8738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Жангелдин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+8738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Есмырза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Салмен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Уйлский сельский округ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-15829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Жаскайрат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Аккора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+8986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Жарыпшыккан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Куздигаринский сельский округ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Коныстану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-28217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Коздигара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Коскулак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+1710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Абдолкора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Буйрек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+1392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Тасшагиль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78489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-50054 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Тасшагыл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-60706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Коркияк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Тиленши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Когам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+5276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 арал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Уйл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Коныстану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+5430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Орлыкудык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Қарагай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Жамбулский сельский округ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132426 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-102132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Каракол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Айдын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Кызылкогинский сельский округ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25950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Карабау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Тайсойганский сельский округ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44913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-27505 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Тайсойган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Аккудык, Биман,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Жетибай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Шайган,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1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Сагизский сельский округ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116352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-37155 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с.Сагыз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-51066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Былкылдакты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+9014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Коныраулы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Тобекудык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Кенбай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+5934 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Мукурский сельский округ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71301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+51068 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Мукур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+21618 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Шопти кол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Жамансор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Жантерек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+16195 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 кол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Кенбай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+1515 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Таскудык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+333 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Тортмола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Токсанкол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Соркол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+10129 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Иткомген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Саркумак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+3291 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рогатого скота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688722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-281586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bookmarkStart w:name="z19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1845"/>
        <w:gridCol w:w="3385"/>
        <w:gridCol w:w="3386"/>
        <w:gridCol w:w="820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54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выпаса скота на отдаленных пастбищах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из отдаленных 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1 половина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1 половина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Уйлский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1 половина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Куздигаринский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1 половина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1 половина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Тасшагильский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1 половина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1 половина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1 половина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3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1 половина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1 половина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