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c4ca" w14:textId="71fc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Забурунского сельского округа от 3 апреля 2018 года №6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Забурунского сельского округа Исатайского района Атырауской области от 3 августа 2018 года № 26. Зарегистрировано Департаментом юстиции Атырауской области 7 августа 2018 года № 4218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27 июня 2018 года № 10-10/79, аким Забурунского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Забурунского сельского округа от 3 апреля 2018 года № 6 "Об установлении ограничительных мероприятий" (зарегистрированное в реестре государственной регистрации нормативных правовых актов за № 4119, опубликованного в эталонном контрольном банке нормативных правовых актов Республики Казахстан 16 апреля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первого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Забурунского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Губаш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