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dca9" w14:textId="cbdd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Жанбайского сельского округа от 27 августа 2018 года № 37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Жанбайского сельского округа Исатайского района Атырауской области от 19 декабря 2018 года №53. Зарегистрировано Департаментом юстиции Атырауской области 20 декабря 2018 года № 4296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и на основании представления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07 ноября 2018 года № 10–10/119, аким Жанбайского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Жанбайского сельского округа от 27 августа 2018 года № 37 "Об установлении ограничительных мероприятий" (зарегистрированное в реестре государственной регистрации нормативных правовых актов за № 4234, опубликованного в эталонном контрольном банке нормативных правовых актов Республики Казахстан 29 августа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