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3f602" w14:textId="e03f6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собраний местного сообщества сельских округов Исатайского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Исатайского районного маслихата Атырауской области от 6 июня 2018 года № 160-VI. Зарегистрировано Департаментом юстиции Атырауской области 18 июня 2018 года № 4169. Утратило силу решением Исатайского районного маслихата Атырауской области от 27 апреля 2023 года № 11-VIII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Исатайского районного маслихата Атырауской области от 27.04.2023 № </w:t>
      </w:r>
      <w:r>
        <w:rPr>
          <w:rFonts w:ascii="Times New Roman"/>
          <w:b w:val="false"/>
          <w:i w:val="false"/>
          <w:color w:val="ff0000"/>
          <w:sz w:val="28"/>
        </w:rPr>
        <w:t>11-VIII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3-1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295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регламент собрания местного сообщества Аккистауского сельского округа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регламент собрания местного сообщества Тущыкудукского сельского округа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регламент собрания местного сообщества Жанбайского сельского округа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регламент собрания местного сообщества Камыскалинского сельского округа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Отменить решение районного маслихата от 20 марта 2018 года № 149-VI "Об утверждении регламентов собраний местного сообщества на территорий сельских округов Исатайского района".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(А.Рахметов) районного маслихата по вопросам бюджета, финансов, экономики, развитию предпринимательства аграрии и экологии.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ХХIV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Сидегалиев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Муханбеталиев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6 июня 2018 года № 160-VI Утвержден решением районного маслихата от 6 июня 2018 года № 160-VI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Аккистауского сельского округа</w:t>
      </w:r>
    </w:p>
    <w:bookmarkEnd w:id="9"/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Аккистауского сельского округа (далее –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295 "Об утверждении Типового регламента собрания местного сообщества" (зарегистрирован в Реестре государственной регистрации нормативных правовых актов за № 15630).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Исатайского районного маслихата Атырауской области от 25.10.2021 № </w:t>
      </w:r>
      <w:r>
        <w:rPr>
          <w:rFonts w:ascii="Times New Roman"/>
          <w:b w:val="false"/>
          <w:i w:val="false"/>
          <w:color w:val="000000"/>
          <w:sz w:val="28"/>
        </w:rPr>
        <w:t>78-VІI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понятия, которые используются в настоящем Регламенте: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местное сообщество – совокупность жителей (членов местного сообщества), проживающих на территории соответствующей административно- территориальной единицы, в границах которой осуществляется местное самоуправление, формируются и функционируют его органы;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 территориальной единицы;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Регламент собрания утверждается маслихатом Исатайского района.</w:t>
      </w:r>
    </w:p>
    <w:bookmarkEnd w:id="17"/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проводится по текущим вопросам местного значения: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Аккистауского сельского округа (далее – сельский округ) и отчета об исполнении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государственного учреждения "Аппарат акима Аккистауского сельского округа Исатайского района" (далее - аппарат акима) по управлению коммунальной собственностью сельского округа (коммунальной собственностью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сельского округа;</w:t>
      </w:r>
    </w:p>
    <w:bookmarkStart w:name="z1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Исатайского района кандидатур на должность акима сельского округа для дальнейшего внесения в маслихат района для проведения выборов акима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Исатайского районного маслихата Атырауской области от 25.10.2021 № </w:t>
      </w:r>
      <w:r>
        <w:rPr>
          <w:rFonts w:ascii="Times New Roman"/>
          <w:b w:val="false"/>
          <w:i w:val="false"/>
          <w:color w:val="000000"/>
          <w:sz w:val="28"/>
        </w:rPr>
        <w:t>78-VІI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Собрание может созываться акимом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21"/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Инициаторы собрания в произвольной форме письменно обращаются акиму с указанием повестки дня. </w:t>
      </w:r>
    </w:p>
    <w:bookmarkEnd w:id="22"/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23"/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способами, за исключением случая,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подпунктом 4-3)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39-3 Закона, согласно которому о времени, месте созыва собрания местного сообщества члены собрания местного сообщества оповещаются не позднее чем за три календарных дня до дня его проведения.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Исатайского районного маслихата Атырауской области от 25.10.2021 № </w:t>
      </w:r>
      <w:r>
        <w:rPr>
          <w:rFonts w:ascii="Times New Roman"/>
          <w:b w:val="false"/>
          <w:i w:val="false"/>
          <w:color w:val="000000"/>
          <w:sz w:val="28"/>
        </w:rPr>
        <w:t>78-VІI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началом созыва собрания аппаратом акима проводится регистрация присутствующих членов собрания,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25"/>
    <w:bookmarkStart w:name="z4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26"/>
    <w:bookmarkStart w:name="z4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Созыв собрания открывается акимом или уполномоченным им лицом.</w:t>
      </w:r>
    </w:p>
    <w:bookmarkEnd w:id="27"/>
    <w:bookmarkStart w:name="z4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28"/>
    <w:bookmarkStart w:name="z4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Повестка дня собрания формируется аппаратом акима на основе предложений, вносимых членами собрания, акимом соответствующей территории.</w:t>
      </w:r>
    </w:p>
    <w:bookmarkEnd w:id="29"/>
    <w:bookmarkStart w:name="z4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30"/>
    <w:bookmarkStart w:name="z5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31"/>
    <w:bookmarkStart w:name="z5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32"/>
    <w:bookmarkStart w:name="z5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33"/>
    <w:bookmarkStart w:name="z5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созыв собрания могут приглашаться депутаты маслихата района, представители аппарата акима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34"/>
    <w:bookmarkStart w:name="z5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35"/>
    <w:bookmarkStart w:name="z5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36"/>
    <w:bookmarkStart w:name="z5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 </w:t>
      </w:r>
    </w:p>
    <w:bookmarkEnd w:id="37"/>
    <w:bookmarkStart w:name="z5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38"/>
    <w:bookmarkStart w:name="z5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39"/>
    <w:bookmarkStart w:name="z59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40"/>
    <w:bookmarkStart w:name="z6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Собрание в рамках своих полномочий принимает решения большинством голосов присутствующих на созыве членов собрания.</w:t>
      </w:r>
    </w:p>
    <w:bookmarkEnd w:id="41"/>
    <w:bookmarkStart w:name="z2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42"/>
    <w:bookmarkStart w:name="z2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43"/>
    <w:bookmarkStart w:name="z3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44"/>
    <w:bookmarkStart w:name="z3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45"/>
    <w:bookmarkStart w:name="z3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46"/>
    <w:bookmarkStart w:name="z3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47"/>
    <w:bookmarkStart w:name="z3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48"/>
    <w:bookmarkStart w:name="z3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сельского округа, за исключением случаев, когда протокол содержит решение собрания местного сообщества об инициировании вопроса о прекращении полномочий акима сельского округа.</w:t>
      </w:r>
    </w:p>
    <w:bookmarkEnd w:id="49"/>
    <w:bookmarkStart w:name="z3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собрания местного сообщества с решением об инициировании вопроса о прекращении полномочий акима сельского округа, подписывается председателем и секретарем собрания и в течение пяти рабочих дней передается на рассмотрения в соответствующей маслихат Исатайского района.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решения Исатайского районного маслихата Атырауской области от 25.10.2021 № </w:t>
      </w:r>
      <w:r>
        <w:rPr>
          <w:rFonts w:ascii="Times New Roman"/>
          <w:b w:val="false"/>
          <w:i w:val="false"/>
          <w:color w:val="000000"/>
          <w:sz w:val="28"/>
        </w:rPr>
        <w:t>78-VІI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Решения, принятые собранием, рассматриваются акимом сельского округа в срок не более пяти рабочих дней.</w:t>
      </w:r>
    </w:p>
    <w:bookmarkEnd w:id="51"/>
    <w:bookmarkStart w:name="z3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настоящего регламента.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сельского округа вопрос разрешается вышестоящим акимом после его предварительного обсуждения на заседании маслихата Исатайского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решения Исатайского районного маслихата Атырауской области от 25.10.2021 № </w:t>
      </w:r>
      <w:r>
        <w:rPr>
          <w:rFonts w:ascii="Times New Roman"/>
          <w:b w:val="false"/>
          <w:i w:val="false"/>
          <w:color w:val="000000"/>
          <w:sz w:val="28"/>
        </w:rPr>
        <w:t>78-VІI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Результаты рассмотрения акимом сельского округа решений собрания доводятся аппаратом акима до членов собрания в течение пяти рабочих дней.</w:t>
      </w:r>
    </w:p>
    <w:bookmarkEnd w:id="53"/>
    <w:bookmarkStart w:name="z7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сельского округа.</w:t>
      </w:r>
    </w:p>
    <w:bookmarkEnd w:id="54"/>
    <w:bookmarkStart w:name="z7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Решения, принятые на созыве собрания, распространяются аппаратом акима через средства массовой информации или иными способами.</w:t>
      </w:r>
    </w:p>
    <w:bookmarkEnd w:id="55"/>
    <w:bookmarkStart w:name="z75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56"/>
    <w:bookmarkStart w:name="z7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собрании регулярно заслушиваются информации лиц ответственных за исполнение решений собрания.</w:t>
      </w:r>
    </w:p>
    <w:bookmarkEnd w:id="57"/>
    <w:bookmarkStart w:name="z7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собрания.</w:t>
      </w:r>
    </w:p>
    <w:bookmarkEnd w:id="58"/>
    <w:bookmarkStart w:name="z7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района или вышестоящим руководством соответствующих должностных лиц. 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районного маслихата от 6 июня 2018 года № 160-VI Утвержден решением районного маслихата от 6 июня 2018 года № 160-VI</w:t>
            </w:r>
          </w:p>
        </w:tc>
      </w:tr>
    </w:tbl>
    <w:bookmarkStart w:name="z80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Тущыкудукского сельского округа</w:t>
      </w:r>
    </w:p>
    <w:bookmarkEnd w:id="60"/>
    <w:bookmarkStart w:name="z81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Тущыкудукского сельского округа (далее –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295 "Об утверждении Типового регламента собрания местного сообщества" (зарегистрирован в Реестре государственной регистрации нормативных правовых актов за № 15630).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Исатайского районного маслихата Атырауской области от 25.10.2021 № </w:t>
      </w:r>
      <w:r>
        <w:rPr>
          <w:rFonts w:ascii="Times New Roman"/>
          <w:b w:val="false"/>
          <w:i w:val="false"/>
          <w:color w:val="000000"/>
          <w:sz w:val="28"/>
        </w:rPr>
        <w:t>78-VІI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понятия, которые используются в настоящем Регламенте: </w:t>
      </w:r>
    </w:p>
    <w:bookmarkEnd w:id="62"/>
    <w:bookmarkStart w:name="z8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местное сообщество – совокупность жителей (членов местного сообщества), проживающих на территории соответствующей административно- территориальной единицы, в границах которой осуществляется местное самоуправление, формируются и функционируют его органы; </w:t>
      </w:r>
    </w:p>
    <w:bookmarkEnd w:id="63"/>
    <w:bookmarkStart w:name="z8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 </w:t>
      </w:r>
    </w:p>
    <w:bookmarkEnd w:id="64"/>
    <w:bookmarkStart w:name="z8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 территориальной единицы; </w:t>
      </w:r>
    </w:p>
    <w:bookmarkEnd w:id="65"/>
    <w:bookmarkStart w:name="z8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 </w:t>
      </w:r>
    </w:p>
    <w:bookmarkEnd w:id="66"/>
    <w:bookmarkStart w:name="z8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67"/>
    <w:bookmarkStart w:name="z8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Регламент собрания утверждается маслихатом Исатайского района.</w:t>
      </w:r>
    </w:p>
    <w:bookmarkEnd w:id="68"/>
    <w:bookmarkStart w:name="z90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69"/>
    <w:bookmarkStart w:name="z9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проводится по текущим вопросам местного значения: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Тущыкудукского сельского округа (далее – сельский округ) и отчета об исполнении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государственного учреждения "Аппарат акима Тущыкудукского сельского округа Исатайского района" (далее - аппарат акима) по управлению коммунальной собственностью сельского округа (коммунальной собственностью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Исатайского района кандидатур на должность акима сельского округа для дальнейшего внесения в маслихат района для проведения выборов акима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Исатайского районного маслихата Атырауской области от 25.10.2021 № </w:t>
      </w:r>
      <w:r>
        <w:rPr>
          <w:rFonts w:ascii="Times New Roman"/>
          <w:b w:val="false"/>
          <w:i w:val="false"/>
          <w:color w:val="000000"/>
          <w:sz w:val="28"/>
        </w:rPr>
        <w:t>78-VІI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Собрание может созываться акимом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71"/>
    <w:bookmarkStart w:name="z10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Инициаторы собрания в произвольной форме письменно обращаются акиму с указанием повестки дня. </w:t>
      </w:r>
    </w:p>
    <w:bookmarkEnd w:id="72"/>
    <w:bookmarkStart w:name="z10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73"/>
    <w:bookmarkStart w:name="z10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способами, за исключением случая,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подпунктом 4-3)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39-3 Закона, согласно которому о времени, месте созыва собрания местного сообщества члены собрания местного сообщества оповещаются не позднее чем за три календарных дня до дня его проведения.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Исатайского районного маслихата Атырауской области от 25.10.2021 № </w:t>
      </w:r>
      <w:r>
        <w:rPr>
          <w:rFonts w:ascii="Times New Roman"/>
          <w:b w:val="false"/>
          <w:i w:val="false"/>
          <w:color w:val="000000"/>
          <w:sz w:val="28"/>
        </w:rPr>
        <w:t>78-VІI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началом созыва собрания аппаратом акима проводится регистрация присутствующих членов собрания,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75"/>
    <w:bookmarkStart w:name="z10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76"/>
    <w:bookmarkStart w:name="z11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Созыв собрания открывается акимом или уполномоченным им лицом.</w:t>
      </w:r>
    </w:p>
    <w:bookmarkEnd w:id="77"/>
    <w:bookmarkStart w:name="z11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78"/>
    <w:bookmarkStart w:name="z11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Повестка дня собрания формируется аппаратом акима на основе предложений, вносимых членами собрания, акимом соответствующей территории.</w:t>
      </w:r>
    </w:p>
    <w:bookmarkEnd w:id="79"/>
    <w:bookmarkStart w:name="z11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80"/>
    <w:bookmarkStart w:name="z11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81"/>
    <w:bookmarkStart w:name="z11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82"/>
    <w:bookmarkStart w:name="z11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83"/>
    <w:bookmarkStart w:name="z11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созыв собрания могут приглашаться депутаты маслихата района, представители аппарата акима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84"/>
    <w:bookmarkStart w:name="z11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85"/>
    <w:bookmarkStart w:name="z11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86"/>
    <w:bookmarkStart w:name="z12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 </w:t>
      </w:r>
    </w:p>
    <w:bookmarkEnd w:id="87"/>
    <w:bookmarkStart w:name="z12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88"/>
    <w:bookmarkStart w:name="z12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89"/>
    <w:bookmarkStart w:name="z123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90"/>
    <w:bookmarkStart w:name="z12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Собрание в рамках своих полномочий принимает решения большинством голосов присутствующих на созыве членов собрания.</w:t>
      </w:r>
    </w:p>
    <w:bookmarkEnd w:id="91"/>
    <w:bookmarkStart w:name="z6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92"/>
    <w:bookmarkStart w:name="z6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93"/>
    <w:bookmarkStart w:name="z6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94"/>
    <w:bookmarkStart w:name="z6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95"/>
    <w:bookmarkStart w:name="z6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96"/>
    <w:bookmarkStart w:name="z6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97"/>
    <w:bookmarkStart w:name="z6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сельского округа, за исключением случаев, когда протокол содержит решение собрания местного сообщества об инициировании вопроса о прекращении полномочий акима сельского округа.</w:t>
      </w:r>
    </w:p>
    <w:bookmarkStart w:name="z7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собрания местного сообщества с решением об инициировании вопроса о прекращении полномочий акима сельского округа, подписывается председателем и секретарем собрания и в течение пяти рабочих дней передается на рассмотрения в соответствующей маслихат Исатайского района.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решения Исатайского районного маслихата Атырауской области от 25.10.2021 № </w:t>
      </w:r>
      <w:r>
        <w:rPr>
          <w:rFonts w:ascii="Times New Roman"/>
          <w:b w:val="false"/>
          <w:i w:val="false"/>
          <w:color w:val="000000"/>
          <w:sz w:val="28"/>
        </w:rPr>
        <w:t>78-VІI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Решения, принятые собранием, рассматриваются акимом сельского округа в срок не более пяти рабочих дней.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настоящего регламента.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сельского округа вопрос разрешается вышестоящим акимом после его предварительного обсуждения на заседании маслихата Исатайского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решения Исатайского районного маслихата Атырауской области от 25.10.2021 № </w:t>
      </w:r>
      <w:r>
        <w:rPr>
          <w:rFonts w:ascii="Times New Roman"/>
          <w:b w:val="false"/>
          <w:i w:val="false"/>
          <w:color w:val="000000"/>
          <w:sz w:val="28"/>
        </w:rPr>
        <w:t>78-VІI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Результаты рассмотрения акимом сельского округа решений собрания доводятся аппаратом акима сельского округа до членов собрания в течение пяти рабочих дней.</w:t>
      </w:r>
    </w:p>
    <w:bookmarkEnd w:id="101"/>
    <w:bookmarkStart w:name="z13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сельского округа.</w:t>
      </w:r>
    </w:p>
    <w:bookmarkEnd w:id="102"/>
    <w:bookmarkStart w:name="z13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Решения, принятые на созыве собрания, распространяются аппаратом акима сельского округа через средства массовой информации или иными способами. </w:t>
      </w:r>
    </w:p>
    <w:bookmarkEnd w:id="103"/>
    <w:bookmarkStart w:name="z139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104"/>
    <w:bookmarkStart w:name="z14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собрании регулярно заслушиваются информации лиц ответственных за исполнение решений собрания.</w:t>
      </w:r>
    </w:p>
    <w:bookmarkEnd w:id="105"/>
    <w:bookmarkStart w:name="z14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собрания.</w:t>
      </w:r>
    </w:p>
    <w:bookmarkEnd w:id="106"/>
    <w:bookmarkStart w:name="z14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района или вышестоящим руководством соответствующих должностных лиц. </w:t>
      </w:r>
    </w:p>
    <w:bookmarkEnd w:id="1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районного маслихата от 6 июня 2018 года № 160-VI Утвержден решением районного маслихата от 6 июня 2018 года № 160-VI</w:t>
            </w:r>
          </w:p>
        </w:tc>
      </w:tr>
    </w:tbl>
    <w:bookmarkStart w:name="z144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Жанбайского сельского округа</w:t>
      </w:r>
    </w:p>
    <w:bookmarkEnd w:id="108"/>
    <w:bookmarkStart w:name="z145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Жанбайского сельского округа (далее –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295 "Об утверждении Типового регламента собрания местного сообщества" (зарегистрирован в Реестре государственной регистрации нормативных правовых актов за № 15630).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Исатайского районного маслихата Атырауской области от 25.10.2021 № </w:t>
      </w:r>
      <w:r>
        <w:rPr>
          <w:rFonts w:ascii="Times New Roman"/>
          <w:b w:val="false"/>
          <w:i w:val="false"/>
          <w:color w:val="000000"/>
          <w:sz w:val="28"/>
        </w:rPr>
        <w:t>78-VІI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понятия, которые используются в настоящем Регламенте: </w:t>
      </w:r>
    </w:p>
    <w:bookmarkEnd w:id="110"/>
    <w:bookmarkStart w:name="z14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местное сообщество – совокупность жителей (членов местного сообщества), проживающих на территории соответствующей административно- территориальной единицы, в границах которой осуществляется местное самоуправление, формируются и функционируют его органы; </w:t>
      </w:r>
    </w:p>
    <w:bookmarkEnd w:id="111"/>
    <w:bookmarkStart w:name="z14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 </w:t>
      </w:r>
    </w:p>
    <w:bookmarkEnd w:id="112"/>
    <w:bookmarkStart w:name="z15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 территориальной единицы; </w:t>
      </w:r>
    </w:p>
    <w:bookmarkEnd w:id="113"/>
    <w:bookmarkStart w:name="z15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 </w:t>
      </w:r>
    </w:p>
    <w:bookmarkEnd w:id="114"/>
    <w:bookmarkStart w:name="z15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115"/>
    <w:bookmarkStart w:name="z15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Регламент собрания утверждается маслихатом Исатайского района.</w:t>
      </w:r>
    </w:p>
    <w:bookmarkEnd w:id="116"/>
    <w:bookmarkStart w:name="z154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117"/>
    <w:bookmarkStart w:name="z15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проводится по текущим вопросам местного значения: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Жанбайского сельского округа (далее – сельский округ) и отчета об исполнении бюджета;</w:t>
      </w:r>
    </w:p>
    <w:bookmarkStart w:name="z8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государственного учреждения "Аппарат акима Жанбайского сельского округа Исатайского района" (далее - аппарат акима) по управлению коммунальной собственностью сельского округа (коммунальной собственностью местного самоуправления);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Исатайского района кандидатур на должность акима сельского округа для дальнейшего внесения в маслихат района для проведения выборов акима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Исатайского районного маслихата Атырауской области от 25.10.2021 № </w:t>
      </w:r>
      <w:r>
        <w:rPr>
          <w:rFonts w:ascii="Times New Roman"/>
          <w:b w:val="false"/>
          <w:i w:val="false"/>
          <w:color w:val="000000"/>
          <w:sz w:val="28"/>
        </w:rPr>
        <w:t>78-VІI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Собрание может созываться акимом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120"/>
    <w:bookmarkStart w:name="z16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Инициаторы собрания в произвольной форме письменно обращаются акиму с указанием повестки дня. </w:t>
      </w:r>
    </w:p>
    <w:bookmarkEnd w:id="121"/>
    <w:bookmarkStart w:name="z17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122"/>
    <w:bookmarkStart w:name="z17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способами, за исключением случая,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подпунктом 4-3)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39-3 Закона, согласно которому о времени, месте созыва собрания местного сообщества члены собрания местного сообщества оповещаются не позднее чем за три календарных дня до дня его проведения.</w:t>
      </w:r>
    </w:p>
    <w:bookmarkEnd w:id="123"/>
    <w:bookmarkStart w:name="z9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bookmarkEnd w:id="1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Исатайского районного маслихата Атырауской области от 25.10.2021 № </w:t>
      </w:r>
      <w:r>
        <w:rPr>
          <w:rFonts w:ascii="Times New Roman"/>
          <w:b w:val="false"/>
          <w:i w:val="false"/>
          <w:color w:val="000000"/>
          <w:sz w:val="28"/>
        </w:rPr>
        <w:t>78-VІI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началом созыва собрания аппаратом акима проводится регистрация присутствующих членов собрания, ее результаты оглашаются акимом или уполномоченным им лицом перед началом созыва</w:t>
      </w:r>
    </w:p>
    <w:bookmarkEnd w:id="125"/>
    <w:bookmarkStart w:name="z17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собрания и заносятся в протокол собрания с указанием места и времени проведения созыва.</w:t>
      </w:r>
    </w:p>
    <w:bookmarkEnd w:id="126"/>
    <w:bookmarkStart w:name="z17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127"/>
    <w:bookmarkStart w:name="z17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Созыв собрания открывается акимом или уполномоченным им лицом.</w:t>
      </w:r>
    </w:p>
    <w:bookmarkEnd w:id="128"/>
    <w:bookmarkStart w:name="z17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129"/>
    <w:bookmarkStart w:name="z17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Повестка дня собрания формируется аппаратом акима на основе предложений, вносимых членами собрания, акимом соответствующей территории.</w:t>
      </w:r>
    </w:p>
    <w:bookmarkEnd w:id="130"/>
    <w:bookmarkStart w:name="z17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131"/>
    <w:bookmarkStart w:name="z18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132"/>
    <w:bookmarkStart w:name="z18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133"/>
    <w:bookmarkStart w:name="z18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134"/>
    <w:bookmarkStart w:name="z18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созыв собрания могут приглашаться депутаты маслихата района, представители аппарата акима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135"/>
    <w:bookmarkStart w:name="z18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136"/>
    <w:bookmarkStart w:name="z18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137"/>
    <w:bookmarkStart w:name="z18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 </w:t>
      </w:r>
    </w:p>
    <w:bookmarkEnd w:id="138"/>
    <w:bookmarkStart w:name="z18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139"/>
    <w:bookmarkStart w:name="z18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140"/>
    <w:bookmarkStart w:name="z189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141"/>
    <w:bookmarkStart w:name="z19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Собрание в рамках своих полномочий принимает решения большинством голосов присутствующих на созыве членов собрания.</w:t>
      </w:r>
    </w:p>
    <w:bookmarkEnd w:id="142"/>
    <w:bookmarkStart w:name="z9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143"/>
    <w:bookmarkStart w:name="z9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144"/>
    <w:bookmarkStart w:name="z9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145"/>
    <w:bookmarkStart w:name="z9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146"/>
    <w:bookmarkStart w:name="z10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147"/>
    <w:bookmarkStart w:name="z10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148"/>
    <w:bookmarkStart w:name="z10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сельского округа, за исключением случаев, когда протокол содержит решение собрания местного сообщества об инициировании вопроса о прекращении полномочий акима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собрания местного сообщества с решением об инициировании вопроса о прекращении полномочий акима сельского округа, подписывается председателем и секретарем собрания и в течение пяти рабочих дней передается на рассмотрения в соответствующей маслихат Исатайского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решения Исатайского районного маслихата Атырауской области от 25.10.2021 № </w:t>
      </w:r>
      <w:r>
        <w:rPr>
          <w:rFonts w:ascii="Times New Roman"/>
          <w:b w:val="false"/>
          <w:i w:val="false"/>
          <w:color w:val="000000"/>
          <w:sz w:val="28"/>
        </w:rPr>
        <w:t>78-VІI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Решения, принятые собранием, рассматриваются акимом сельского округа в срок не более пяти рабочих дней.</w:t>
      </w:r>
    </w:p>
    <w:bookmarkEnd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настоящего регламента.</w:t>
      </w:r>
    </w:p>
    <w:bookmarkStart w:name="z10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сельского округа вопрос разрешается вышестоящим акимом после его предварительного обсуждения на заседании маслихата Исатайского района.</w:t>
      </w:r>
    </w:p>
    <w:bookmarkEnd w:id="1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решения Исатайского районного маслихата Атырауской области от 25.10.2021 № </w:t>
      </w:r>
      <w:r>
        <w:rPr>
          <w:rFonts w:ascii="Times New Roman"/>
          <w:b w:val="false"/>
          <w:i w:val="false"/>
          <w:color w:val="000000"/>
          <w:sz w:val="28"/>
        </w:rPr>
        <w:t>78-VІI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Результаты рассмотрения акимом сельского округа решений собрания доводятся аппаратом акима до членов собрания в течение пяти рабочих дней.</w:t>
      </w:r>
    </w:p>
    <w:bookmarkEnd w:id="152"/>
    <w:bookmarkStart w:name="z20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сельского округа.</w:t>
      </w:r>
    </w:p>
    <w:bookmarkEnd w:id="153"/>
    <w:bookmarkStart w:name="z20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Решения, принятые на созыве собрания, распространяются аппаратом акима через средства массовой информации или иными способами.</w:t>
      </w:r>
    </w:p>
    <w:bookmarkEnd w:id="154"/>
    <w:bookmarkStart w:name="z205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155"/>
    <w:bookmarkStart w:name="z20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собрании регулярно заслушиваются информации лиц ответственных за исполнение решений собрания.</w:t>
      </w:r>
    </w:p>
    <w:bookmarkEnd w:id="156"/>
    <w:bookmarkStart w:name="z20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собрания.</w:t>
      </w:r>
    </w:p>
    <w:bookmarkEnd w:id="157"/>
    <w:bookmarkStart w:name="z20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района или вышестоящим руководством соответствующих должностных лиц. </w:t>
      </w:r>
    </w:p>
    <w:bookmarkEnd w:id="1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районного маслихата от 6 июня 2018 года № 160-VI Утвержден решением районного маслихата от 6 июня 2018 года № 160-VI</w:t>
            </w:r>
          </w:p>
        </w:tc>
      </w:tr>
    </w:tbl>
    <w:bookmarkStart w:name="z210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Камыскалинского сельского округа</w:t>
      </w:r>
    </w:p>
    <w:bookmarkEnd w:id="159"/>
    <w:bookmarkStart w:name="z211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Камыскалинского сельского округа (далее –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295 "Об утверждении Типового регламента собрания местного сообщества" (зарегистрирован в Реестре государственной регистрации нормативных правовых актов за № 15630).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Исатайского районного маслихата Атырауской области от 25.10.2021 № </w:t>
      </w:r>
      <w:r>
        <w:rPr>
          <w:rFonts w:ascii="Times New Roman"/>
          <w:b w:val="false"/>
          <w:i w:val="false"/>
          <w:color w:val="000000"/>
          <w:sz w:val="28"/>
        </w:rPr>
        <w:t>78-VІI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понятия, которые используются в настоящем Регламенте: </w:t>
      </w:r>
    </w:p>
    <w:bookmarkEnd w:id="161"/>
    <w:bookmarkStart w:name="z21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местное сообщество – совокупность жителей (членов местного сообщества), проживающих на территории соответствующей административно- территориальной единицы, в границах которой осуществляется местное самоуправление, формируются и функционируют его органы; </w:t>
      </w:r>
    </w:p>
    <w:bookmarkEnd w:id="162"/>
    <w:bookmarkStart w:name="z21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 </w:t>
      </w:r>
    </w:p>
    <w:bookmarkEnd w:id="163"/>
    <w:bookmarkStart w:name="z21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 территориальной единицы; </w:t>
      </w:r>
    </w:p>
    <w:bookmarkEnd w:id="164"/>
    <w:bookmarkStart w:name="z21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 </w:t>
      </w:r>
    </w:p>
    <w:bookmarkEnd w:id="165"/>
    <w:bookmarkStart w:name="z21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166"/>
    <w:bookmarkStart w:name="z21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Регламент собрания утверждается маслихатом Исатайского района.</w:t>
      </w:r>
    </w:p>
    <w:bookmarkEnd w:id="167"/>
    <w:bookmarkStart w:name="z220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168"/>
    <w:bookmarkStart w:name="z22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проводится по текущим вопросам местного значения:</w:t>
      </w:r>
    </w:p>
    <w:bookmarkEnd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Камыскалинского сельского округа (далее – сельский округ) и отчета об исполнении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государственного учреждения "Аппарат акима Камыскалинского сельского округа Исатайского района" (далее - аппарат акима) по управлению коммунальной собственностью сельского округа (коммунальной собственностью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Исатайского района кандидатур на должность акима сельского округа для дальнейшего внесения в маслихат района для проведения выборов акима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Исатайского районного маслихата Атырауской области от 25.10.2021 № </w:t>
      </w:r>
      <w:r>
        <w:rPr>
          <w:rFonts w:ascii="Times New Roman"/>
          <w:b w:val="false"/>
          <w:i w:val="false"/>
          <w:color w:val="000000"/>
          <w:sz w:val="28"/>
        </w:rPr>
        <w:t>78-VІI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Собрание может созываться акимом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170"/>
    <w:bookmarkStart w:name="z23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Инициаторы собрания в произвольной форме письменно обращаются акиму с указанием повестки дня. </w:t>
      </w:r>
    </w:p>
    <w:bookmarkEnd w:id="171"/>
    <w:bookmarkStart w:name="z23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172"/>
    <w:bookmarkStart w:name="z23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способами, за исключением случая,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подпунктом 4-3)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39-3 Закона, согласно которому о времени, месте созыва собрания местного сообщества члены собрания местного сообщества оповещаются не позднее чем за три календарных дня до дня его проведения.</w:t>
      </w:r>
    </w:p>
    <w:bookmarkEnd w:id="173"/>
    <w:bookmarkStart w:name="z12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bookmarkEnd w:id="1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Исатайского районного маслихата Атырауской области от 25.10.2021 № </w:t>
      </w:r>
      <w:r>
        <w:rPr>
          <w:rFonts w:ascii="Times New Roman"/>
          <w:b w:val="false"/>
          <w:i w:val="false"/>
          <w:color w:val="000000"/>
          <w:sz w:val="28"/>
        </w:rPr>
        <w:t>78-VІI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началом созыва собрания аппаратом акима проводится регистрация присутствующих членов собрания,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175"/>
    <w:bookmarkStart w:name="z24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176"/>
    <w:bookmarkStart w:name="z24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Созыв собрания открывается акимом или уполномоченным им лицом.</w:t>
      </w:r>
    </w:p>
    <w:bookmarkEnd w:id="177"/>
    <w:bookmarkStart w:name="z24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178"/>
    <w:bookmarkStart w:name="z24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Повестка дня собрания формируется аппаратом акима на основе предложений, вносимых членами собрания, акимом соответствующей территории.</w:t>
      </w:r>
    </w:p>
    <w:bookmarkEnd w:id="179"/>
    <w:bookmarkStart w:name="z24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180"/>
    <w:bookmarkStart w:name="z24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181"/>
    <w:bookmarkStart w:name="z24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182"/>
    <w:bookmarkStart w:name="z24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183"/>
    <w:bookmarkStart w:name="z24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созыв собрания могут приглашаться депутаты маслихата района, представители аппарата акима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184"/>
    <w:bookmarkStart w:name="z24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185"/>
    <w:bookmarkStart w:name="z25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186"/>
    <w:bookmarkStart w:name="z25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 </w:t>
      </w:r>
    </w:p>
    <w:bookmarkEnd w:id="187"/>
    <w:bookmarkStart w:name="z25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188"/>
    <w:bookmarkStart w:name="z25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189"/>
    <w:bookmarkStart w:name="z254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190"/>
    <w:bookmarkStart w:name="z25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Собрание в рамках своих полномочий принимает решения большинством голосов присутствующих на созыве членов собрания.</w:t>
      </w:r>
    </w:p>
    <w:bookmarkEnd w:id="191"/>
    <w:bookmarkStart w:name="z13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192"/>
    <w:bookmarkStart w:name="z13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193"/>
    <w:bookmarkStart w:name="z13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Start w:name="z13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195"/>
    <w:bookmarkStart w:name="z13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сельского округа, за исключением случаев, когда протокол содержит решение собрания местного сообщества об инициировании вопроса о прекращении полномочий акима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собрания местного сообщества с решением об инициировании вопроса о прекращении полномочий акима сельского округа, подписывается председателем и секретарем собрания и в течение пяти рабочих дней передается на рассмотрения в соответствующей маслихат Исатайского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решения Исатайского районного маслихата Атырауской области от 25.10.2021 № </w:t>
      </w:r>
      <w:r>
        <w:rPr>
          <w:rFonts w:ascii="Times New Roman"/>
          <w:b w:val="false"/>
          <w:i w:val="false"/>
          <w:color w:val="000000"/>
          <w:sz w:val="28"/>
        </w:rPr>
        <w:t>78-VІI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Решения, принятые собранием, рассматриваются акимом сельского округа в срок не более пяти рабочих дней.</w:t>
      </w:r>
    </w:p>
    <w:bookmarkEnd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настоящего регламента.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сельского округа вопрос разрешается вышестоящим акимом после его предварительного обсуждения на заседании маслихата Исатайского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решения Исатайского районного маслихата Атырауской области от 25.10.2021 № </w:t>
      </w:r>
      <w:r>
        <w:rPr>
          <w:rFonts w:ascii="Times New Roman"/>
          <w:b w:val="false"/>
          <w:i w:val="false"/>
          <w:color w:val="000000"/>
          <w:sz w:val="28"/>
        </w:rPr>
        <w:t>78-VІI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Результаты рассмотрения акимом сельского округа решений собрания доводятся аппаратом акима до членов собрания в течение пяти рабочих дней.</w:t>
      </w:r>
    </w:p>
    <w:bookmarkEnd w:id="198"/>
    <w:bookmarkStart w:name="z26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сельского округа.</w:t>
      </w:r>
    </w:p>
    <w:bookmarkEnd w:id="199"/>
    <w:bookmarkStart w:name="z26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Решения, принятые на созыве собрания, распространяются аппаратом акима сельского округа через средства массовой информации или иными способами. </w:t>
      </w:r>
    </w:p>
    <w:bookmarkEnd w:id="200"/>
    <w:bookmarkStart w:name="z270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201"/>
    <w:bookmarkStart w:name="z27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собрании регулярно заслушиваются информации лиц ответственных за исполнение решений собрания.</w:t>
      </w:r>
    </w:p>
    <w:bookmarkEnd w:id="202"/>
    <w:bookmarkStart w:name="z27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собрания.</w:t>
      </w:r>
    </w:p>
    <w:bookmarkEnd w:id="203"/>
    <w:bookmarkStart w:name="z27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района или вышестоящим руководством соответствующих должностных лиц. </w:t>
      </w:r>
    </w:p>
    <w:bookmarkEnd w:id="20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