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e699" w14:textId="72ce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марта 2018 года № 148-VI. Зарегистрировано Департаментом юстиции Атырауской области 12 апреля 2018 года № 4106. Утратило силу решением Исатайского районного маслихата Атырауской области от 27 апреля 2023 года № 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Исатайского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января 2017 года № 74-VI "Об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 (зарегистрировано в реестре государственной регистрации нормативных правовых актов за № 3793, опубликовано 17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"Аппарат Исатайского районного Маслихата" (Ж. Маштахов).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Сахибеденова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20 марта 2018 года 148-VI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от 20 марта 2018 года № 148-VI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Исатайского районного маслихата"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Исатайского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8"/>
    <w:bookmarkStart w:name="z2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Исатайского районного маслихата Атырауской области от 25.02.2022 № </w:t>
      </w:r>
      <w:r>
        <w:rPr>
          <w:rFonts w:ascii="Times New Roman"/>
          <w:b w:val="false"/>
          <w:i w:val="false"/>
          <w:color w:val="000000"/>
          <w:sz w:val="28"/>
        </w:rPr>
        <w:t>114-VІI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меморандума политического служащего либо соглашения служащего корпуса "А".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2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2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решения Исатайского районного маслихата Атырауской области от 25.02.2022 № </w:t>
      </w:r>
      <w:r>
        <w:rPr>
          <w:rFonts w:ascii="Times New Roman"/>
          <w:b w:val="false"/>
          <w:i w:val="false"/>
          <w:color w:val="000000"/>
          <w:sz w:val="28"/>
        </w:rPr>
        <w:t>114-VІI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Исатайского районного маслихата Атырауской области от 25.02.2022 № </w:t>
      </w:r>
      <w:r>
        <w:rPr>
          <w:rFonts w:ascii="Times New Roman"/>
          <w:b w:val="false"/>
          <w:i w:val="false"/>
          <w:color w:val="000000"/>
          <w:sz w:val="28"/>
        </w:rPr>
        <w:t>114-VІI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дата _________________________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дата __________________________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оцениваемого служащего:____________________________________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_______________________________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 дата __________________________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 подпись _______________________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-Допускает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умеет распределять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работает с подчиненными по информированию получателей услугах;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 НОСТЬ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 ВОСТЬ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bookmarkStart w:name="z22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1"/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0"/>
    <w:bookmarkStart w:name="z2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1"/>
    <w:bookmarkStart w:name="z2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2"/>
    <w:bookmarkStart w:name="z2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83"/>
    <w:bookmarkStart w:name="z2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