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6fc0" w14:textId="3026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Махамбетского сельского округа от 26 апреля 2018 года № 133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27 августа 2018 года № 233. Зарегистрировано Департаментом юстиции Атырауской области 29 августа 2018 года № 4233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14-11/187 от 11 июля 2018 года аким Махамбетского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Махамбетского сельского округа от 26 апреля 2018 года № 133 "Об установлении ограничительных мероприятий" (зарегистрированное в реестре государственной регистрации нормативных правовых актов за № 4144, опубликован в эталонном контрольном банке нормативных правовых актов Республики Казахстан 5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