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f057" w14:textId="858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села Сарайчик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10 сентября 2018 года № 31-Ш. Зарегистрировано Департаментом юстиции Атырауской области 17 сентября 2018 года № 4237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11 мая 2018 года, аким Сарайчиковского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Сарайшык Сарайчиковского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имя Қасым 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имя Есім 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имя Бұқар жырау;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имя Құрманғазы;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№5 - имя Тұрар Рысқұлов;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№6 - имя Рақымжан Қошқарбаев;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№7 - Хиуаз Доспанова;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№8 – наименование Астана.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