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95c3" w14:textId="d4d9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Алмалинского сельского округа Махамбетского района Атырауской области от 24 декабря 2018 года № 223. Зарегистрировано Департаментом юстиции Атырауской области 26 декабря 2018 года № 4301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ономастической комиссии Атырауской области от 14 августа 2018 года, аким Алмалинского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 безымянным улицам в селе Береке Алмалинского сельского округа: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№ 2 - имя Күлтегін;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улице № 3 - имя Әбу Насыр әл-Фараби;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№ 4 - имя Қожа Ахмет Йассауи;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 5 - имя Сұлтан Бейбарыс;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№ 6 - имя Қобыланды батыр;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№ 7 - имя Қасым хан;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улице № 8 - имя Нұрмұхан Жантөрин;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улице № 9 - имя Абылай хан;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улице № 10 - имя Кенесары Қасымұлы;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улице № 11 - имя Шоқан Уәлиханов;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улице № 12 - имя Ыбырай Алтынсарин;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улице № 13 - имя Шәкәрім Құдайбердіұлы;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улице № 14 - имя Әлихан Бөкейханов;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улице № 15 - имя Ахмет Байтұрсынұлы;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улице № 16 - имя Міржақып Дулатов;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улице № 17 - имя Халел Досмұхамедұлы;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улице № 18 - имя Шәмші Қалдаяқов;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улице № 19 - имя Сағадат Нұрмағанбетов;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улице № 20 - наименование Сарыарқа;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улице № 21 - наименование Сарайшық;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улице № 22 - имя Төле би;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улице № 23 - имя Қазыбек би;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улице № 24 - имя Әйтеке би;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улице № 25 - имя Махамбет;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улице № 26 - имя Исатай;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улице № 27 - имя Тұрар Рысқұлов;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улице № 28 - имя Әбілқайыр хан;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улице № 29 - имя Бұқар жырау;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улице № 30 - имя Бауыржан Момышұлы;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Қойшығали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