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d4f" w14:textId="a65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решение районного маслихата от 21 сентября 2016 года № 60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 проживающим и работающим в сельских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декабря 2018 года № 302. Зарегистрировано Департаментом юстиции Атырауской области 8 января 2019 года № 4320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Закона Республики Казахстан от 23 января 2001 года "О местном государственном управлении и самоуправлении в Республике Казахстан" и статьей 27 Закона Республики Казахстан от 6 апреля 2016 года "О правовых актах"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сентября 2016 года № 60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за № 3638, опубликовано от 18 октября 2016 года в эталонном контрольным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финансировании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