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d6d2" w14:textId="127d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района Атырауской области от 8 ноября 2018 года № 87. Зарегистрировано Департаментом юстиции Атырауской области 12 ноября 2018 года № 4271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"Об установлении классификации чрезвычайных ситуаций природного и техногенного характера" и технического заключения экспертной организации товарищества с ограниченной ответственностью "Техэксперт-Эко" от 2018 года, аким Махамбетского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возникновением аварийной ситуации в здании районной поликлиники коммунального государственного предприятия на праве хозяйственного ведения "Махамбетская центральная районная больница" Управления здравоохранения Атырауской области объявить чрезвычайную ситуацию техногенного характера.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Махамбетского района Мукаша З.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