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bb4c" w14:textId="c9ab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2017 года № 198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14 сентября 2018 года № 266. Зарегистрировано Департаментом юстиции Атырауской области 27 сентября 2018 года № 4243. Утратило силу решением Махамбетского районного маслихата от 22 января 2019 года № 318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районный маслихат на XXVIII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198 "О районном бюджете на 2018-2020 годы" (зарегистрировано в реестре государственной регистрации нормативных правовых актов за № 4034, опубликовано 15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"5 720 076" заменить цифрами "5 583 037";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"2 312 300" заменить цифрами "2 175 261";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"5 842 088" заменить цифрами "5 705 049";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"1 829 528" заменить цифрами "1 692 489";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"5 062" заменить цифрами "5 326";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"86 151" заменить цифрами "91 743";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"19 570" заменить цифрами "23 579";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"194 014" заменить цифрами "79 570";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"96 482" заменить цифрами "98 382";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"476 929" заменить цифрами "429 744";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"204 380" заменить цифрами "208 064";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"11 578" заменить цифрами "10 460";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5 759 тыс тенге – на текущее содержание и материально-техническое оснащение организаций культуры;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4 500 тыс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3-1)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"26 893" заменить цифрами "47 782",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"400" заменить цифрами "1 260";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"11 456";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"470" заменить цифрами "1 970";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"11 096" заменить цифрами "11 196";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"7 290" заменить цифрами "11 990";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"2 273 тысяч тенге - на освещение улиц населенных пунктов.".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"35 348" заменить цифрами "7 624".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28-сессии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198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"/>
        <w:gridCol w:w="1202"/>
        <w:gridCol w:w="1202"/>
        <w:gridCol w:w="6533"/>
        <w:gridCol w:w="9"/>
        <w:gridCol w:w="24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 занятости 2020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животных,продуктов и сырья животного происхождения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 строительства на местном уровне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компенсации потерь вышестоящего бюджета в связи и изменением законодательства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198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(тыс.тенге)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Актугай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