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eab6" w14:textId="82b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25 июля 2018 года № 259. Зарегистрировано Департаментом юстиции Атырауской области 16 августа 2018 года № 4222.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23 мая 2018 года № 142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2801, опубликовано в газете "Жайық шұғыласы" от 19 декабря 2013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строку, порядковый номер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26 июня 2018 года № 249 "О внесении изменения в решение районного маслихата от 20 апреля 2017 года № 141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27-сессии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№138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Казахстан от 28 апреля 1995 года №2247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