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43ca" w14:textId="ce04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25 декабря 2017 года № 203 "О бюджетах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28 июня 2018 года № 255. Зарегистрировано Департаментом юстиции Атырауской области 17 июля 2018 года № 4203. Утратило силу решением Махамбетского районного маслихата от 22 января 2019 года № 318 (вводится в действие по истечении десяти кадендарных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от 22.01.2019 № </w:t>
      </w:r>
      <w:r>
        <w:rPr>
          <w:rFonts w:ascii="Times New Roman"/>
          <w:b w:val="false"/>
          <w:i w:val="false"/>
          <w:color w:val="ff0000"/>
          <w:sz w:val="28"/>
        </w:rPr>
        <w:t>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кадендарных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бюджетов сельских округов на 2018-2020 годы, районный маслихат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2017 года № 203 "О бюджетах сельских округов на 2018-2020годы" (зарегистрировано в реестре государственной регистрации нормативных правовых актов за № 4042, опубликовано 18января 2018 года в эталонном контрольном банке нормативных правовых актов Республики Казахстан)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"59 407" заменить цифрами "59 259";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"55 030" заменить цифрами "54 882";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цифры"59 407" заменить цифрами "59 259".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"77 493" заменить цифрами "77 345";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цифры"37 843" заменить цифрами "37 695";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"77 493" заменить цифрами "77 345".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цифры"61 786" заменить цифрами "61 628";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цифры"55 181" заменить цифрами "55 023";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цифры"61 786" заменить цифрами "61 628".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"80 822" заменить цифрами "80 372";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цифры"74 558" заменить цифрами "74 108";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цифры"80 822" заменить цифрами "80 372".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"78 110" заменить цифрами "77 765";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цифры"74 464" заменить цифрами "74 119";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цифры"78 110" заменить цифрами "77 765".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"507 136" заменить цифрами "503 906";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цифры"429 699" заменить цифрами "426 469";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цифры"507 136" заменить цифрами "503 906".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"59 658" заменить цифрами "59 550";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"55 745" заменить цифрами "55 637";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цифры"59 658" заменить цифрами "59 550".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"31 480" заменить цифрами "26 893";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"7 665" заменить цифрой "0", в том числе: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"548" заменить цифрой "0";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"548" заменить цифрой "0";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"548" заменить цифрой "0";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"548" заменить цифрой "0";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"1095" заменить цифрой "0";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"3830" заменить цифрой "0";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"548" заменить цифрой "0".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"2 000" заменить цифрами "1 498";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"8 000" заменить цифрами "7 140";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"4 440 тысяч тенге – на проведение работ по подготовке к зимнему периоду, в том числе: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- 400 тысяч тенге,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– 400 тысяч тенге,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- 390 тысяч тенге,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- 600 тысяч тенге,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750 тысяч тенге,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1 460 тысяч тенге,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-440 тысяч тенге.".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тексте решения на русском языке: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"Есболский" заменить словом "Есболского".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Тюрина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28июня 2018 года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маслихатаот 25 декабря 2017 года № 203</w:t>
            </w:r>
          </w:p>
        </w:tc>
      </w:tr>
    </w:tbl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2018года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1062"/>
        <w:gridCol w:w="685"/>
        <w:gridCol w:w="7666"/>
        <w:gridCol w:w="2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"/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54882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54882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76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7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6"/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88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9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0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92"/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3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4"/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5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28июня 2018 года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22 декабря 2017 года № 203</w:t>
            </w:r>
          </w:p>
        </w:tc>
      </w:tr>
    </w:tbl>
    <w:bookmarkStart w:name="z19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2018год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1062"/>
        <w:gridCol w:w="685"/>
        <w:gridCol w:w="7666"/>
        <w:gridCol w:w="2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7"/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0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02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0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2"/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14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5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6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18"/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9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20"/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1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26июня 2018 года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25 декабря 2017 года № 203</w:t>
            </w:r>
          </w:p>
        </w:tc>
      </w:tr>
    </w:tbl>
    <w:bookmarkStart w:name="z31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2018год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1062"/>
        <w:gridCol w:w="685"/>
        <w:gridCol w:w="7666"/>
        <w:gridCol w:w="2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3"/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61628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5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6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7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28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3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8"/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40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1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2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44"/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5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46"/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7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28июня 2018 года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от 25 декабря 2017 года № 203</w:t>
            </w:r>
          </w:p>
        </w:tc>
      </w:tr>
    </w:tbl>
    <w:bookmarkStart w:name="z42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2018год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1062"/>
        <w:gridCol w:w="685"/>
        <w:gridCol w:w="7666"/>
        <w:gridCol w:w="2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9"/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80372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1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2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3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74108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74108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54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4"/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5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66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7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8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70"/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1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72"/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3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28июня 2018 года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от 25 декабря 2017 года № 203</w:t>
            </w:r>
          </w:p>
        </w:tc>
      </w:tr>
    </w:tbl>
    <w:bookmarkStart w:name="z54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2018год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1062"/>
        <w:gridCol w:w="685"/>
        <w:gridCol w:w="7666"/>
        <w:gridCol w:w="2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5"/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7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8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9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80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8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0"/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92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3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4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96"/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7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98"/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9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от 28июня 2018 года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районного маслихата от 25 декабря 2017 года № 203</w:t>
            </w:r>
          </w:p>
        </w:tc>
      </w:tr>
    </w:tbl>
    <w:bookmarkStart w:name="z661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2018год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437"/>
        <w:gridCol w:w="25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1"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2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3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4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5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206"/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0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1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6"/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218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9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0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22"/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3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24"/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5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28июня 2018 года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районного маслихата от 25 декабря 2017 года № 203</w:t>
            </w:r>
          </w:p>
        </w:tc>
      </w:tr>
    </w:tbl>
    <w:bookmarkStart w:name="z77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2018год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1062"/>
        <w:gridCol w:w="685"/>
        <w:gridCol w:w="7666"/>
        <w:gridCol w:w="2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7"/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9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0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1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55637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55637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232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3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2"/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244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5"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6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48"/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9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50"/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1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