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bc1d" w14:textId="363b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местного сообщества сельских округов Махамбетского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18 мая 2018 года № 238. Зарегистрировано Департаментом юстиции Атырауской области 7 июня 2018 года № 4161. Утратило силу решением Махамбетского районного маслихата Атырауской области от 19 августа 2021 года № 76 (вступает в силу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19.08.2021 № </w:t>
      </w:r>
      <w:r>
        <w:rPr>
          <w:rFonts w:ascii="Times New Roman"/>
          <w:b w:val="false"/>
          <w:i w:val="false"/>
          <w:color w:val="ff0000"/>
          <w:sz w:val="28"/>
        </w:rPr>
        <w:t>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собрания местного сообщества Алмалинского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собрания местного сообщества Алгинского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собрания местного сообщества Баксайского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собрания местного сообщества Бейбарыского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собрания местного сообщества Есболского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собрания местного сообщества Махамбетского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собрания местного сообщества Сарайчиковского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(председатель Б. Рахметов) районного маслихата по вопросам соблюдения законодательства, экономики, бюджета и финансирования.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24-сессии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№238</w:t>
            </w:r>
            <w:r>
              <w:br/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Алмалинского сельского округа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Алмалинского сельского округа (далее –Регламент) разработан в соответствии с пунктом 3-1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№295 "Об утверждении Типового регламента собрания местного сообщества".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Махамбетского района.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Алмалинского сельского округа (далее – сельский округ) и отчета об исполнении бюджета;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Алмалинского сельского округа"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Махамбетского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№238</w:t>
            </w:r>
            <w:r>
              <w:br/>
            </w:r>
          </w:p>
        </w:tc>
      </w:tr>
    </w:tbl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Алгинского сельского округа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Алгинского сельского округа (далее –Регламент) разработан в соответствии с пунктом 3-1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№295 "Об утверждении Типового регламента собрания местного сообщества".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Махамбетского района.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Алгинского сельского округа (далее – сельский округ) и отчета об исполнении бюджета;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Алгинского сельского округа"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Махамбетского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18"/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134"/>
    <w:bookmarkStart w:name="z14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№238</w:t>
            </w:r>
            <w:r>
              <w:br/>
            </w:r>
          </w:p>
        </w:tc>
      </w:tr>
    </w:tbl>
    <w:bookmarkStart w:name="z14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Баксайского сельского округа</w:t>
      </w:r>
    </w:p>
    <w:bookmarkEnd w:id="139"/>
    <w:bookmarkStart w:name="z14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Баксайского сельского округа (далее –Регламент) разработан в соответствии с пунктом 3-1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№295 "Об утверждении Типового регламента собрания местного сообщества".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Махамбетского района.</w:t>
      </w:r>
    </w:p>
    <w:bookmarkEnd w:id="148"/>
    <w:bookmarkStart w:name="z1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Баксайского сельского округа (далее – сельский округ) и отчета об исполнении бюджета;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Баксайского сельского округа" (далее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Махамбетского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собрания и заносятся в протокол собрания с указанием места и времени проведения созыва.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83"/>
    <w:bookmarkStart w:name="z19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199"/>
    <w:bookmarkStart w:name="z20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№238</w:t>
            </w:r>
            <w:r>
              <w:br/>
            </w:r>
          </w:p>
        </w:tc>
      </w:tr>
    </w:tbl>
    <w:bookmarkStart w:name="z21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Бейбарыского сельского округа</w:t>
      </w:r>
    </w:p>
    <w:bookmarkEnd w:id="204"/>
    <w:bookmarkStart w:name="z21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Бейбарыского сельского округа (далее –Регламент) разработан в соответствии с пунктом 3-1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№295 "Об утверждении Типового регламента собрания местного сообщества".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Махамбетского района.</w:t>
      </w:r>
    </w:p>
    <w:bookmarkEnd w:id="213"/>
    <w:bookmarkStart w:name="z22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Бейбарыского сельского округа (далее – сельский округ) и отчета об исполнении бюджета;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Бейбарыского сельского округа"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Махамбетского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247"/>
    <w:bookmarkStart w:name="z25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63"/>
    <w:bookmarkStart w:name="z27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№238</w:t>
            </w:r>
            <w:r>
              <w:br/>
            </w:r>
          </w:p>
        </w:tc>
      </w:tr>
    </w:tbl>
    <w:bookmarkStart w:name="z27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Есболского сельского округа</w:t>
      </w:r>
    </w:p>
    <w:bookmarkEnd w:id="268"/>
    <w:bookmarkStart w:name="z28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Есболского сельского округа (далее –регламент) разработан в соответствии с пунктом 3-1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№295 "Об утверждении Типового регламента собрания местного сообщества".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Регламенте: 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 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 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 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 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Махамбетского района.</w:t>
      </w:r>
    </w:p>
    <w:bookmarkEnd w:id="277"/>
    <w:bookmarkStart w:name="z28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Есболского сельского округа (далее – сельский округ) и отчета об исполнении бюджета;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Есболского сельского округа"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Махамбетского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собрания и заносятся в протокол собрания с указанием места и времени проведения созыва.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12"/>
    <w:bookmarkStart w:name="z32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328"/>
    <w:bookmarkStart w:name="z34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 </w:t>
      </w:r>
    </w:p>
    <w:bookmarkEnd w:id="3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№238</w:t>
            </w:r>
            <w:r>
              <w:br/>
            </w:r>
          </w:p>
        </w:tc>
      </w:tr>
    </w:tbl>
    <w:bookmarkStart w:name="z34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Махамбетского сельского округа</w:t>
      </w:r>
    </w:p>
    <w:bookmarkEnd w:id="333"/>
    <w:bookmarkStart w:name="z346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Махамбетского сельского округа (далее –Регламент) разработан в соответствии с пунктом 3-1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№295 "Об утверждении Типового регламента собрания местного сообщества".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36"/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37"/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38"/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339"/>
    <w:bookmarkStart w:name="z3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40"/>
    <w:bookmarkStart w:name="z35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41"/>
    <w:bookmarkStart w:name="z3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Махамбетского района.</w:t>
      </w:r>
    </w:p>
    <w:bookmarkEnd w:id="342"/>
    <w:bookmarkStart w:name="z355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43"/>
    <w:bookmarkStart w:name="z3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344"/>
    <w:bookmarkStart w:name="z35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345"/>
    <w:bookmarkStart w:name="z35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346"/>
    <w:bookmarkStart w:name="z35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Махамбетского сельского округа (далее – сельский округ) и отчета об исполнении бюджета;</w:t>
      </w:r>
    </w:p>
    <w:bookmarkEnd w:id="347"/>
    <w:bookmarkStart w:name="z36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Махамбетского сельского округа"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348"/>
    <w:bookmarkStart w:name="z36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349"/>
    <w:bookmarkStart w:name="z36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350"/>
    <w:bookmarkStart w:name="z36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351"/>
    <w:bookmarkStart w:name="z3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52"/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Махамбетского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353"/>
    <w:bookmarkStart w:name="z3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354"/>
    <w:bookmarkStart w:name="z3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55"/>
    <w:bookmarkStart w:name="z36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56"/>
    <w:bookmarkStart w:name="z36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57"/>
    <w:bookmarkStart w:name="z3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358"/>
    <w:bookmarkStart w:name="z37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59"/>
    <w:bookmarkStart w:name="z37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60"/>
    <w:bookmarkStart w:name="z37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61"/>
    <w:bookmarkStart w:name="z37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62"/>
    <w:bookmarkStart w:name="z37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63"/>
    <w:bookmarkStart w:name="z37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сельского округа или уполномоченным им лицом.</w:t>
      </w:r>
    </w:p>
    <w:bookmarkEnd w:id="364"/>
    <w:bookmarkStart w:name="z37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65"/>
    <w:bookmarkStart w:name="z37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366"/>
    <w:bookmarkStart w:name="z37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7"/>
    <w:bookmarkStart w:name="z38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68"/>
    <w:bookmarkStart w:name="z38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69"/>
    <w:bookmarkStart w:name="z38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70"/>
    <w:bookmarkStart w:name="z38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71"/>
    <w:bookmarkStart w:name="z38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72"/>
    <w:bookmarkStart w:name="z38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73"/>
    <w:bookmarkStart w:name="z38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</w:t>
      </w:r>
    </w:p>
    <w:bookmarkEnd w:id="374"/>
    <w:bookmarkStart w:name="z38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75"/>
    <w:bookmarkStart w:name="z38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76"/>
    <w:bookmarkStart w:name="z389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77"/>
    <w:bookmarkStart w:name="z39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378"/>
    <w:bookmarkStart w:name="z39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79"/>
    <w:bookmarkStart w:name="z39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80"/>
    <w:bookmarkStart w:name="z39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81"/>
    <w:bookmarkStart w:name="z39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82"/>
    <w:bookmarkStart w:name="z39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83"/>
    <w:bookmarkStart w:name="z39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84"/>
    <w:bookmarkStart w:name="z39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85"/>
    <w:bookmarkStart w:name="z39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386"/>
    <w:bookmarkStart w:name="z39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387"/>
    <w:bookmarkStart w:name="z40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388"/>
    <w:bookmarkStart w:name="z40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389"/>
    <w:bookmarkStart w:name="z40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390"/>
    <w:bookmarkStart w:name="z40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391"/>
    <w:bookmarkStart w:name="z40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392"/>
    <w:bookmarkStart w:name="z405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93"/>
    <w:bookmarkStart w:name="z40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394"/>
    <w:bookmarkStart w:name="z40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395"/>
    <w:bookmarkStart w:name="z40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3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№238</w:t>
            </w:r>
            <w:r>
              <w:br/>
            </w:r>
          </w:p>
        </w:tc>
      </w:tr>
    </w:tbl>
    <w:bookmarkStart w:name="z410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Сарайчиковского сельского округа</w:t>
      </w:r>
    </w:p>
    <w:bookmarkEnd w:id="397"/>
    <w:bookmarkStart w:name="z411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8"/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Сарайчиковского сельского округа (далее –Регламент) разработан в соответствии с пунктом 3-1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№295 "Об утверждении Типового регламента собрания местного сообщества".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Регламенте: </w:t>
      </w:r>
    </w:p>
    <w:bookmarkEnd w:id="400"/>
    <w:bookmarkStart w:name="z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 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 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 </w:t>
      </w:r>
    </w:p>
    <w:bookmarkEnd w:id="403"/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 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Махамбетского района.</w:t>
      </w:r>
    </w:p>
    <w:bookmarkEnd w:id="406"/>
    <w:bookmarkStart w:name="z420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410"/>
    <w:bookmarkStart w:name="z42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Сарайчиковского сельского округа (далее – сельский округ) и отчета об исполнении бюджета;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Сарайчиковского сельского округа"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413"/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Махамбетского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418"/>
    <w:bookmarkStart w:name="z43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424"/>
    <w:bookmarkStart w:name="z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425"/>
    <w:bookmarkStart w:name="z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26"/>
    <w:bookmarkStart w:name="z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27"/>
    <w:bookmarkStart w:name="z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428"/>
    <w:bookmarkStart w:name="z44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29"/>
    <w:bookmarkStart w:name="z4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430"/>
    <w:bookmarkStart w:name="z4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31"/>
    <w:bookmarkStart w:name="z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32"/>
    <w:bookmarkStart w:name="z44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33"/>
    <w:bookmarkStart w:name="z44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34"/>
    <w:bookmarkStart w:name="z44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35"/>
    <w:bookmarkStart w:name="z44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36"/>
    <w:bookmarkStart w:name="z45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7"/>
    <w:bookmarkStart w:name="z45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8"/>
    <w:bookmarkStart w:name="z45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39"/>
    <w:bookmarkStart w:name="z45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40"/>
    <w:bookmarkStart w:name="z454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41"/>
    <w:bookmarkStart w:name="z45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42"/>
    <w:bookmarkStart w:name="z45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43"/>
    <w:bookmarkStart w:name="z4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44"/>
    <w:bookmarkStart w:name="z45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45"/>
    <w:bookmarkStart w:name="z45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46"/>
    <w:bookmarkStart w:name="z46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47"/>
    <w:bookmarkStart w:name="z46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48"/>
    <w:bookmarkStart w:name="z46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49"/>
    <w:bookmarkStart w:name="z46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450"/>
    <w:bookmarkStart w:name="z46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451"/>
    <w:bookmarkStart w:name="z46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452"/>
    <w:bookmarkStart w:name="z46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453"/>
    <w:bookmarkStart w:name="z46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до членов собрания в течение пяти рабочих дней.</w:t>
      </w:r>
    </w:p>
    <w:bookmarkEnd w:id="454"/>
    <w:bookmarkStart w:name="z46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455"/>
    <w:bookmarkStart w:name="z46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456"/>
    <w:bookmarkStart w:name="z470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57"/>
    <w:bookmarkStart w:name="z47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458"/>
    <w:bookmarkStart w:name="z47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459"/>
    <w:bookmarkStart w:name="z47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4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