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69e5" w14:textId="0d96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марта 2018 года № 222. Зарегистрировано Департаментом юстиции Атырауской области 17 апреля 2018 года № 4122. Утратило силу решением Махамбетского районного маслихата Атырауской области от 30 мая 2023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30.05.2023 № </w:t>
      </w:r>
      <w:r>
        <w:rPr>
          <w:rFonts w:ascii="Times New Roman"/>
          <w:b w:val="false"/>
          <w:i w:val="false"/>
          <w:color w:val="ff0000"/>
          <w:sz w:val="28"/>
        </w:rPr>
        <w:t>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Махамбетского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февраля 2017 года № 126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маслихата"", (зарегистрировано в реестре государственной регистрации нормативных правовых актов за № 3796, опубликованов эталонном контрольном банке нормативных правовых актов Республики Казахстан 16 марта 2017 года), от 26 мая 2017 года № 148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февраля 2017 года № 126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маслихата"", (зарегистрировано в реестре государственной регистрации нормативных правовых актов за № 3906, опубликовано в эталонном контрольном банке нормативных правовых актов Республики Казахстан 14 июля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Махамбетского районного маслихата" (Г. Уразгалиева).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22-сессий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марта 2018 года № 222 Утверждена решением районного маслихата от 28 марта 2018 года № 222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Махамбетского районного маслихата Атырауской области от 15.03.2022 №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Махамбетского районного маслихата Атырауской области от 15.03.2022 №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решением Махамбетского районного маслихата Атырауской области от 15.03.2022 №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"Аппарата Махамбетского районного маслихата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 (фамилия, инициалы) дата _________________________ подпись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"Аппарата Махамбетского районного маслихата</w:t>
            </w:r>
          </w:p>
        </w:tc>
      </w:tr>
    </w:tbl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 (фамилия, инициалы) дата _________________________ подпись ______________________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(Ф.И.О., должность оцениваемого лица) ____________________________________ (оцениваемый период)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КЦИ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 (фамилия, инициалы) (фамилия, инициалы) дата _________________________ дата __________________________ подпись ______________________ подпись 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Приложение3 к методике оценки деятельности административных государственных служащих корпуса "Б" государственного учреждения "Аппарата Махамбетского районного маслихата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 (фамилия, инициалы) дата ___________________________ подпись ________________________</w:t>
            </w:r>
          </w:p>
        </w:tc>
      </w:tr>
    </w:tbl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 Фамилия, имя, отчество (при его наличии) оцениваемого служащего: ____________________________________________ Должность оцениваемого служащего: __________________________________ Наименование структурного подразделения оцениваемого служащего: ___________________________________________________________________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 _______________________________ (фамилия, инициалы) (фамилия, инициалы) дата ________________________ дата __________________________ подпись _____________________ подпись 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"Аппарата Махамбетского районного маслихата</w:t>
            </w:r>
          </w:p>
        </w:tc>
      </w:tr>
    </w:tbl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Собирает, анализирует и вносит руководству информацию, необходимую для планирования и обеспечения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осуществляет сбор, анализ и внесение руководству информации, необходимой для планирования и обеспечения деятельности подразделения.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планирует и не организует работу вверенного коллектива, не содействует в достижении ими запланированных результатов.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Расставляет задания по приоритетности в порядке важности;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и вносит руководству качественные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работать в условиях ограниченного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некачественные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доверительные отношения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Делится опытом и знаниями с коллегами для совместного выполнения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Создает отношения взаимного недоверия среди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передает опыт и знания коллегам для совместного выполнения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вклад в работу коллектива и при необходимости обращается за разъяснениями к более опытным коллегам; Развивает взаимодействие с коллегами и представителями государственных органов и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.Демонстрирует замкнутую позицию в работе, не обращаясь за помощью к более опытным коллегам.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взаимодействует с коллегами и представителями разных госорганов и организаций.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распределяет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Организует сбор информации необходимой для принятия решения; Обсуждает с коллективом подходы при принятии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распределять поручения при организации деятельности подразделения.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Редко занимается поиском необходимой для принятия решений информации. Отказывается от обсуждения с коллективом подходов и не учитывает мнения других при принятии решений.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находить необходимую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несколько вариантов решения задач, с учҰтом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предлагает альтернативные варианты решения задач либо не учитывает возможные риски.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Организует работу по оказанию качественных услуг и решает, возникающие вопросы; СоздаҰт условия для определения уровня удовлетворенности с целью обеспечения обратной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неспособность к организации работы по оказанию качественных услуг и решению возникающих вопросов.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создаҰт условия для определения уровня удовлетворенности с целью обеспечения обратной связи.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 Анализирует уровень удовлетворенности качеством услуг и вносит предложения по их совершенствованию;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проявляет интереса к проблемам и вопросам потребителя.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Ориентирует подчиненных доступно информировать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Доводит информацию до потребителя уважительно и доброжелательно;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работает с подчиненными по информированию получателей услугах.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 или делает это пренебрежительно и неприязненно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 эффективные способы информирования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Доводит информацию до потребителя доступно в устной и письменной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неэффективные способы информирования получателей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рассматривает и не вносит предложения по использованию новых подходов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происходящие изменения и не принимает меры по улучшению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предложения по улучшению работы; Изучает новые подходы и способы их внедрения;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Придерживается существующих процедур и методов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мероприятия по повышению уровня компетенций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незаинтересован-ность в развитии подчиненных.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развивается сам и не ориентирует подчиненных на их развитие, даже если это необходимо для достижения результата.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отсутствие интереса к новым знаниям и технологиям.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развивается и безразличен к новой информации и способам ее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интересы коллектива выше собственных;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принципиальность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атмосферу доверия и уважения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личные интересы выше интересов коллектива. Проявляет непринципиальность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создает атмосферу доверия и уважения в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Следует установленным этическим нормам и стандартам;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 Проявляет халатность при выполнении своей работы.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"Аппарата Махамбетского районного маслихата</w:t>
            </w:r>
          </w:p>
        </w:tc>
      </w:tr>
    </w:tbl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 (фамилия, инициалы) дата ____________________________ подпись _________________________</w:t>
            </w:r>
          </w:p>
        </w:tc>
      </w:tr>
    </w:tbl>
    <w:bookmarkStart w:name="z16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 Результаты оценки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 /п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_____________ (фамилия, инициалы, подпись)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