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2a0b6" w14:textId="a62a0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единых ставок фиксированного налога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Махамбетского районного маслихата Атырауской области от 26 января 2018 года № 209. Зарегистрировано Департаментом юстиции Атырауской области 15 февраля 2018 года № 4059. Утратило силу решением Махамбетского районного маслихата Атырауской области от 29 июня 2020 года № 443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Махамбетского районного маслихата Атырауской области от 29.06.2020 № </w:t>
      </w:r>
      <w:r>
        <w:rPr>
          <w:rFonts w:ascii="Times New Roman"/>
          <w:b w:val="false"/>
          <w:i w:val="false"/>
          <w:color w:val="ff0000"/>
          <w:sz w:val="28"/>
        </w:rPr>
        <w:t>443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546 Кодекса Республики Казахстан от 25 декабря 2017 года "О налогах и других обязательных платежах в бюджет" (Налоговый кодекс)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единые ставки фиксированного налога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председателя постоянной комиссии районного маслихата по вопросам соблюдения законадательства, экономики и бюджета, финансов (Б. Рахметов)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21-сессии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Курманберлиева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Мырзашев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Махамбетского районого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2018 года № 209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фиксированного налога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с изменением, внесенным решением Махамбетского районного маслихата Атырауской области от 22.01.2019 № </w:t>
      </w:r>
      <w:r>
        <w:rPr>
          <w:rFonts w:ascii="Times New Roman"/>
          <w:b w:val="false"/>
          <w:i w:val="false"/>
          <w:color w:val="ff0000"/>
          <w:sz w:val="28"/>
        </w:rPr>
        <w:t>316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3"/>
        <w:gridCol w:w="5896"/>
        <w:gridCol w:w="4951"/>
      </w:tblGrid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налогообложения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Размеры единых ставок фиксированного налога (в месячных расчетных показателях) 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 игры с одним игроком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 игры с участием более одного игрока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компьютер, используемый для проведения игры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Игровая дорожка 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 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Бильярдный стол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Обменный пункт уполномоченной организации, расположенный в Махамбетском районе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