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11f5" w14:textId="963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Кара Арнинского сельского округа от 05 марта 2018 года № 16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16 июля 2018 года № 36. Зарегистрировано Департаментом юстиции Атырауской области 20 июля 2018 года № 4205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и на основании представления руководителя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от 20 июня 2018 года № 108, аким Кара Арнинского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 Арнинского сельского округа от 05 марта 2018 года № 16 "Об установлении ограничительных мероприятий" (зарегистрированный в Реестре государственной регистрации нормативных правовых актов № 4074, опубликовано 20 марта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первого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 Арнинского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