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5bd5" w14:textId="ecf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15 декабря 2017 года № 15-1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4 декабря 2018 года № 27-4. Зарегистрировано Департаментом юстиции Атырауской области 5 декабря 2018 года № 4281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2018-2020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15 декабря 2017 года № 15-1 "О районном бюджете на 2018-2020 годы" (зарегистрированное в реестре государственной регистрации нормативных правовых актов за № 4031,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"27 929 465" заменить цифрами "27 897 173";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"25 457 074" заменить цифрами "25 644 737";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"18 579" заменить цифрами "38 384";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"224 019" заменить цифрами "188 114";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"2 229 793" заменить цифрами "2 025 938";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"28 310 195" заменить цифрами "28 277 903";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 индивидуальному подоходному налогу с доходов, облагаемых у источника выплаты - 50%" изложить в следующей редакции;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индивидуальному подоходному налогу с доходов, облагаемых у источника выплаты - 15%";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 социальному налогу - 20%" изложить в следующей редакции;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 - 10%";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"1 004 364" заменить цифрами "1 109 690";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"631 750" заменить цифрами "723 370";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"183 198" заменить цифрами "184 163";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"61 095" заменить цифрами "60 474";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"69 940" заменить цифрами "77 032";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"58 381" заменить цифрами "64 651";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"30 531" заменить цифрами "26 542";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"18 305" заменить цифрами "16 357";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"54 044" заменить цифрами "44 044";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"84 294" заменить цифрами "82 310";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"188 749" заменить цифрами "183 134";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"319 919" заменить цифрами "294 744";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"50 000";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"19 337" заменить цифрами "13 710".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ХХVII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 2018-2020 годы"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33"/>
        <w:gridCol w:w="379"/>
        <w:gridCol w:w="718"/>
        <w:gridCol w:w="4"/>
        <w:gridCol w:w="2"/>
        <w:gridCol w:w="522"/>
        <w:gridCol w:w="1039"/>
        <w:gridCol w:w="5419"/>
        <w:gridCol w:w="2"/>
        <w:gridCol w:w="34"/>
        <w:gridCol w:w="28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27 897 173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25644737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24731099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41"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42"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развития из местных бюджетов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43"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44"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