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ff7f" w14:textId="755f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Жылыойского района</w:t>
      </w:r>
    </w:p>
    <w:p>
      <w:pPr>
        <w:spacing w:after="0"/>
        <w:ind w:left="0"/>
        <w:jc w:val="both"/>
      </w:pPr>
      <w:r>
        <w:rPr>
          <w:rFonts w:ascii="Times New Roman"/>
          <w:b w:val="false"/>
          <w:i w:val="false"/>
          <w:color w:val="000000"/>
          <w:sz w:val="28"/>
        </w:rPr>
        <w:t>Решение акима Жылыойского района Атырауской области от 29 ноября 2018 года № 59. Зарегистрировано Департаментом юстиции Атырауской области 4 декабря 2018 года № 4279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Жылыойского района РЕШИЛ:</w:t>
      </w:r>
    </w:p>
    <w:bookmarkEnd w:id="0"/>
    <w:bookmarkStart w:name="z5" w:id="1"/>
    <w:p>
      <w:pPr>
        <w:spacing w:after="0"/>
        <w:ind w:left="0"/>
        <w:jc w:val="both"/>
      </w:pPr>
      <w:r>
        <w:rPr>
          <w:rFonts w:ascii="Times New Roman"/>
          <w:b w:val="false"/>
          <w:i w:val="false"/>
          <w:color w:val="000000"/>
          <w:sz w:val="28"/>
        </w:rPr>
        <w:t xml:space="preserve">
      1. По согласованию с Жылыойской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акима Жылыойского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Жылыойского района" (А.Шакиров).</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Председатель Жылыойской районной</w:t>
      </w:r>
    </w:p>
    <w:p>
      <w:pPr>
        <w:spacing w:after="0"/>
        <w:ind w:left="0"/>
        <w:jc w:val="both"/>
      </w:pPr>
      <w:r>
        <w:rPr>
          <w:rFonts w:ascii="Times New Roman"/>
          <w:b w:val="false"/>
          <w:i w:val="false"/>
          <w:color w:val="000000"/>
          <w:sz w:val="28"/>
        </w:rPr>
        <w:t>территориальной избирательной комиссии      З.Калмуханова</w:t>
      </w:r>
    </w:p>
    <w:p>
      <w:pPr>
        <w:spacing w:after="0"/>
        <w:ind w:left="0"/>
        <w:jc w:val="both"/>
      </w:pPr>
      <w:r>
        <w:rPr>
          <w:rFonts w:ascii="Times New Roman"/>
          <w:b w:val="false"/>
          <w:i w:val="false"/>
          <w:color w:val="000000"/>
          <w:sz w:val="28"/>
        </w:rPr>
        <w:t>"29" ноября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Жылыойского района</w:t>
            </w:r>
            <w:r>
              <w:br/>
            </w:r>
            <w:r>
              <w:rPr>
                <w:rFonts w:ascii="Times New Roman"/>
                <w:b w:val="false"/>
                <w:i w:val="false"/>
                <w:color w:val="000000"/>
                <w:sz w:val="20"/>
              </w:rPr>
              <w:t>от "29" ноября 2018 года № 59</w:t>
            </w:r>
          </w:p>
        </w:tc>
      </w:tr>
    </w:tbl>
    <w:bookmarkStart w:name="z13" w:id="6"/>
    <w:p>
      <w:pPr>
        <w:spacing w:after="0"/>
        <w:ind w:left="0"/>
        <w:jc w:val="left"/>
      </w:pPr>
      <w:r>
        <w:rPr>
          <w:rFonts w:ascii="Times New Roman"/>
          <w:b/>
          <w:i w:val="false"/>
          <w:color w:val="000000"/>
        </w:rPr>
        <w:t xml:space="preserve"> Избирательные участки на территории Жылыойского района</w:t>
      </w:r>
    </w:p>
    <w:bookmarkEnd w:id="6"/>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ауданы әкімінің 30.07.2025 № </w:t>
      </w:r>
      <w:r>
        <w:rPr>
          <w:rFonts w:ascii="Times New Roman"/>
          <w:b w:val="false"/>
          <w:i w:val="false"/>
          <w:color w:val="ff0000"/>
          <w:sz w:val="28"/>
        </w:rPr>
        <w:t>51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4" w:id="7"/>
    <w:p>
      <w:pPr>
        <w:spacing w:after="0"/>
        <w:ind w:left="0"/>
        <w:jc w:val="left"/>
      </w:pPr>
      <w:r>
        <w:rPr>
          <w:rFonts w:ascii="Times New Roman"/>
          <w:b/>
          <w:i w:val="false"/>
          <w:color w:val="000000"/>
        </w:rPr>
        <w:t xml:space="preserve"> Избирательный участок № 93</w:t>
      </w:r>
    </w:p>
    <w:bookmarkEnd w:id="7"/>
    <w:bookmarkStart w:name="z15" w:id="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дом 136, здание коммунального государственного учреждения "Общеобразовательная средняя школа № 1" отдела образования Жылыойского района Управления образования Атырауской области".</w:t>
      </w:r>
    </w:p>
    <w:bookmarkEnd w:id="8"/>
    <w:bookmarkStart w:name="z16" w:id="9"/>
    <w:p>
      <w:pPr>
        <w:spacing w:after="0"/>
        <w:ind w:left="0"/>
        <w:jc w:val="both"/>
      </w:pPr>
      <w:r>
        <w:rPr>
          <w:rFonts w:ascii="Times New Roman"/>
          <w:b w:val="false"/>
          <w:i w:val="false"/>
          <w:color w:val="000000"/>
          <w:sz w:val="28"/>
        </w:rPr>
        <w:t>
      Границы: улицы № 97, Халифа Алтай, Торгай, Жанкожа батыра, Жуалы, Е.Коптилеуова, Е.Бекмаханова, Е.Сабирова, Ы.Мухамбетова, дома №108, №109а, №109-1, №109-2, №110-1, №110-2, №111-1, №111-2, №112-1, №112-2, №113-1, №113-2, №114, №115-1, №115-2 улиц Косшокы микрорайона "Барлаушы"; улицы Ж.Кусединова, Аккент, Сулусай, Аскартау, Окжетпес, Арыс микрорайона "Самал"; улицы Шакарим, Д.Алдахова, Б.Нысанбаева, О.Шарипова, Б.Кызылбасова, К.Кенжегалиева; улицы Наурызбай батыра, Ертис, Т.Молдагалиева, Акан сери, Есим хана, Асан кайгы микрорайона "Мурагер"; улица Ш.Оразалиева и дома №1, №2, №2б, №3, №4, №11-в, №11-1, №11-2, №12, №12-1, №12-2, №13, №13-1, №13-2, №13а, №13б, №14, №15, №15а, №15б, №16, №16а, №19б, №29а, №32, №34, №35, №36, №37а, №38, №38в, №39, №39-1, №39-2, №49а, №82а, №82б, №83, №83а, №101-1, №101-2, №121-1, №121-2, №150-1, №150-2, №151-1, №151-2, 153-1, №153-2, №154-1, №154-2, №170-1, №179, №179а, №192а, №195, №199, №200, №201, №202, №370-1, №370-2, №373-1, №373-2, №375-1, №376-1,№376-2, №375-2, №377-1, №377-2, №378-1, №378-2, №379-1, №379-2, №380-1, №380-2, №381, №381а, №382-1, №382-2, №384-1, №384-2, №385-1, №385-2 проспекта Махамбета.</w:t>
      </w:r>
    </w:p>
    <w:bookmarkEnd w:id="9"/>
    <w:bookmarkStart w:name="z17" w:id="10"/>
    <w:p>
      <w:pPr>
        <w:spacing w:after="0"/>
        <w:ind w:left="0"/>
        <w:jc w:val="left"/>
      </w:pPr>
      <w:r>
        <w:rPr>
          <w:rFonts w:ascii="Times New Roman"/>
          <w:b/>
          <w:i w:val="false"/>
          <w:color w:val="000000"/>
        </w:rPr>
        <w:t xml:space="preserve"> Избирательный участок № 94</w:t>
      </w:r>
    </w:p>
    <w:bookmarkEnd w:id="10"/>
    <w:bookmarkStart w:name="z18" w:id="11"/>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 37, здание государственного учреждения "Жылыойский районный дом культуры "Кен Жылыой" государственного учреждения "Отдел культуры, развития языков, физической культуры и спорта Жылыойского района".</w:t>
      </w:r>
    </w:p>
    <w:bookmarkEnd w:id="11"/>
    <w:bookmarkStart w:name="z19" w:id="12"/>
    <w:p>
      <w:pPr>
        <w:spacing w:after="0"/>
        <w:ind w:left="0"/>
        <w:jc w:val="both"/>
      </w:pPr>
      <w:r>
        <w:rPr>
          <w:rFonts w:ascii="Times New Roman"/>
          <w:b w:val="false"/>
          <w:i w:val="false"/>
          <w:color w:val="000000"/>
          <w:sz w:val="28"/>
        </w:rPr>
        <w:t>
      Границы: улицы № 130, № 136, № 146, Алтынемел, А.Махамбетова, М.Молдагалиева, Ж.Тилеубаева, У.Конарова, Ы.Дукенулы, Арал, Тобылгы, Когалы, Т.Амандосова, Акбозат, Тамшылы, Балбырауын, Бакдаулет, Аруана, Казына, Бозкент, Казыгурт, Билге каган, Майкы би, Тоныкок, А.Ермекова, Н.Торекулова, Жосалы, Ж.Тилеубаева, Б.Байжумиева, У.Конарова, Жанибек хана, Касым хана, Д.Ажигалиева микрорайона "Шугыла"; улицы Т.Култумиева, К.Есалиевой, М.Сатыбалдиева, К.Байшаханова, А.Карабалина, А.Кемелова, Д.Жазыкбаева, М.Далбаева, М.Боранбаевой, А.Беклиева, У.Абдрахманова, Е.Халыкова, Х.Хабдешова, Шанырак микрорайона "Нефтяников"; дома №3б, №8а, №5, №6, №55-1, №55-2, №59а, №59б, №62а, №62б, №82-1, №82-2, №84-1, №84-2, №95-21, №95-2, №96-1, №96-2, №97-1, №97-2, №98-1, №98-2, №99-1, №99-2, №100-1, №101-2 проспекта Махамбета микрорайона "Нефтяников".</w:t>
      </w:r>
    </w:p>
    <w:bookmarkEnd w:id="12"/>
    <w:bookmarkStart w:name="z20" w:id="13"/>
    <w:p>
      <w:pPr>
        <w:spacing w:after="0"/>
        <w:ind w:left="0"/>
        <w:jc w:val="left"/>
      </w:pPr>
      <w:r>
        <w:rPr>
          <w:rFonts w:ascii="Times New Roman"/>
          <w:b/>
          <w:i w:val="false"/>
          <w:color w:val="000000"/>
        </w:rPr>
        <w:t xml:space="preserve"> Избирательный участок № 95</w:t>
      </w:r>
    </w:p>
    <w:bookmarkEnd w:id="13"/>
    <w:bookmarkStart w:name="z21" w:id="1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Куржиманулы Кашагана, здание 53, коммунальное государственное учреждение "Общеобразовательная средняя школа № 7 имени Е.Халыкова" отдела образования Жылыойского района Управления образования Атырауской области".</w:t>
      </w:r>
    </w:p>
    <w:bookmarkEnd w:id="14"/>
    <w:bookmarkStart w:name="z22" w:id="15"/>
    <w:p>
      <w:pPr>
        <w:spacing w:after="0"/>
        <w:ind w:left="0"/>
        <w:jc w:val="both"/>
      </w:pPr>
      <w:r>
        <w:rPr>
          <w:rFonts w:ascii="Times New Roman"/>
          <w:b w:val="false"/>
          <w:i w:val="false"/>
          <w:color w:val="000000"/>
          <w:sz w:val="28"/>
        </w:rPr>
        <w:t>
      Границы: улицы Дулат Бабатайулы, Каркалы, Актамберди, Жырау, К.Есенгалиева, Шортанбай акын, К.Калышева, Д.Жумалиева, Акжайлау, Ы.Отарбаева, Алакол, Аргымак, Сункар, Каражар, Кабанбай батыра, Уйтас, Д.Жумалиева, Е.Сабирова, К.Кашагана, Т.Бекбаулиева, Х.Габдуллина, З.Есенова, К.Тулесинова, Т.Даулетова, А.Султанова; дома № 367, № 368, № 369 улицы № 100 и дома №2, №3, №4№, №5, №6, №7, №9, №9а, №10-1, №11б, №12, №33а, №68а, №68б проспекта Махамбета.</w:t>
      </w:r>
    </w:p>
    <w:bookmarkEnd w:id="15"/>
    <w:bookmarkStart w:name="z23" w:id="16"/>
    <w:p>
      <w:pPr>
        <w:spacing w:after="0"/>
        <w:ind w:left="0"/>
        <w:jc w:val="left"/>
      </w:pPr>
      <w:r>
        <w:rPr>
          <w:rFonts w:ascii="Times New Roman"/>
          <w:b/>
          <w:i w:val="false"/>
          <w:color w:val="000000"/>
        </w:rPr>
        <w:t xml:space="preserve"> Избирательный участок № 96</w:t>
      </w:r>
    </w:p>
    <w:bookmarkEnd w:id="16"/>
    <w:bookmarkStart w:name="z24" w:id="17"/>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Дуйсенгали Ажигалиева, строение 67, здание коммунального государственного учреждения "Общеобразовательная средняя школа № 5 имени Абая" отдела образования Жылыойского района Управления образования Атырауской области".</w:t>
      </w:r>
    </w:p>
    <w:bookmarkEnd w:id="17"/>
    <w:bookmarkStart w:name="z25" w:id="18"/>
    <w:p>
      <w:pPr>
        <w:spacing w:after="0"/>
        <w:ind w:left="0"/>
        <w:jc w:val="both"/>
      </w:pPr>
      <w:r>
        <w:rPr>
          <w:rFonts w:ascii="Times New Roman"/>
          <w:b w:val="false"/>
          <w:i w:val="false"/>
          <w:color w:val="000000"/>
          <w:sz w:val="28"/>
        </w:rPr>
        <w:t>
      Границы: улицы № 196, Медеу, Бокейхана, М.Мухтарова, А.Андирбаева, А.Жарылгасова, Капшагай, Б.Жакыпова, Отан, А.Бердимуратова, Умбетей жырау, Д.Ракышева, К.Байсейтовой, Аксу Жабагылы, Жангир хана, Райымбек батыра, А.Иманова, Б.Жакыпова, Ж.Умирбаева, Бекбике, О.Ибраева, А.Бисенбаева, Б.Шокеева, М.Алиева, М.Мухтарова, А.Бегебаева, С.Самарханова, Р.Караманова, Б.Ербосынова микрорайона "Думан"; улицы Д.Таубаева, № 198, Б.Бисенкулова, А.Дуйсенбекова, И.Тайманова.</w:t>
      </w:r>
    </w:p>
    <w:bookmarkEnd w:id="18"/>
    <w:bookmarkStart w:name="z26" w:id="19"/>
    <w:p>
      <w:pPr>
        <w:spacing w:after="0"/>
        <w:ind w:left="0"/>
        <w:jc w:val="left"/>
      </w:pPr>
      <w:r>
        <w:rPr>
          <w:rFonts w:ascii="Times New Roman"/>
          <w:b/>
          <w:i w:val="false"/>
          <w:color w:val="000000"/>
        </w:rPr>
        <w:t xml:space="preserve"> Избирательный участок № 97</w:t>
      </w:r>
    </w:p>
    <w:bookmarkEnd w:id="19"/>
    <w:bookmarkStart w:name="z27" w:id="2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проспект Махамбета, здание 102, коммунальное государственное учреждение "Общеобразовательная средняя школа № 9" отдела образования Жылыойского района Управления образования Атырауской области".</w:t>
      </w:r>
    </w:p>
    <w:bookmarkEnd w:id="20"/>
    <w:bookmarkStart w:name="z28" w:id="21"/>
    <w:p>
      <w:pPr>
        <w:spacing w:after="0"/>
        <w:ind w:left="0"/>
        <w:jc w:val="both"/>
      </w:pPr>
      <w:r>
        <w:rPr>
          <w:rFonts w:ascii="Times New Roman"/>
          <w:b w:val="false"/>
          <w:i w:val="false"/>
          <w:color w:val="000000"/>
          <w:sz w:val="28"/>
        </w:rPr>
        <w:t>
      Границы: улицы Ж.Изтурганова, Ж.Карабаева, Миялы, Ш.Муртаза, Б.Ботаева, К.Ермишева, Сарыузек, И.Изимова, Суйинбай жырау, К.Атшыбаева, К.Сабетова, № 166, № 167, № 168, М.Нурманова, Д.Артыгалиева, К.Барахатова, Б.Бойжанова, Толе би, А.Урингалиева, К.Ермишева, И.Изимова, К.Атшыбаева микрорайона "Бирлик"; улицы А.Завершинского, № 153, № 154, № 155, № 170, № 171, № 172, № 173; дома микрорайона "Центральный".</w:t>
      </w:r>
    </w:p>
    <w:bookmarkEnd w:id="21"/>
    <w:bookmarkStart w:name="z29" w:id="22"/>
    <w:p>
      <w:pPr>
        <w:spacing w:after="0"/>
        <w:ind w:left="0"/>
        <w:jc w:val="left"/>
      </w:pPr>
      <w:r>
        <w:rPr>
          <w:rFonts w:ascii="Times New Roman"/>
          <w:b/>
          <w:i w:val="false"/>
          <w:color w:val="000000"/>
        </w:rPr>
        <w:t xml:space="preserve"> Избирательный участок № 98</w:t>
      </w:r>
    </w:p>
    <w:bookmarkEnd w:id="22"/>
    <w:bookmarkStart w:name="z30" w:id="23"/>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Арон Корганбаева, дом 50, коммунальное государственное учреждение "Общеобразовательная средняя школа №15 имени Сулеймена Карабалина" отдела образования Жылыойского района Управления образования Атырауской области".</w:t>
      </w:r>
    </w:p>
    <w:bookmarkEnd w:id="23"/>
    <w:bookmarkStart w:name="z31" w:id="24"/>
    <w:p>
      <w:pPr>
        <w:spacing w:after="0"/>
        <w:ind w:left="0"/>
        <w:jc w:val="both"/>
      </w:pPr>
      <w:r>
        <w:rPr>
          <w:rFonts w:ascii="Times New Roman"/>
          <w:b w:val="false"/>
          <w:i w:val="false"/>
          <w:color w:val="000000"/>
          <w:sz w:val="28"/>
        </w:rPr>
        <w:t>
      Границы: улицы № 236, № 237, № 238, № 239, № 241, № 242, № 243, № 244, № 245, № 246, Т.Сабетова, А.Корганбаева, А.Тайпанова, С.Карабалина, К.Имангалиева, О.Актогайулы, А.Аманбаева, Б.Отеулиева, Ж.Кенжина микрорайона "Атамура".</w:t>
      </w:r>
    </w:p>
    <w:bookmarkEnd w:id="24"/>
    <w:bookmarkStart w:name="z32" w:id="25"/>
    <w:p>
      <w:pPr>
        <w:spacing w:after="0"/>
        <w:ind w:left="0"/>
        <w:jc w:val="left"/>
      </w:pPr>
      <w:r>
        <w:rPr>
          <w:rFonts w:ascii="Times New Roman"/>
          <w:b/>
          <w:i w:val="false"/>
          <w:color w:val="000000"/>
        </w:rPr>
        <w:t xml:space="preserve"> Избирательный участок № 99</w:t>
      </w:r>
    </w:p>
    <w:bookmarkEnd w:id="25"/>
    <w:bookmarkStart w:name="z33" w:id="2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Жусипбек Аймауытова, здание 29, коммунальное государственное учреждение "№2 лицей-интернат "Білім-Инновация"" района Управления образования Атырауской области".</w:t>
      </w:r>
    </w:p>
    <w:bookmarkEnd w:id="26"/>
    <w:bookmarkStart w:name="z34" w:id="27"/>
    <w:p>
      <w:pPr>
        <w:spacing w:after="0"/>
        <w:ind w:left="0"/>
        <w:jc w:val="both"/>
      </w:pPr>
      <w:r>
        <w:rPr>
          <w:rFonts w:ascii="Times New Roman"/>
          <w:b w:val="false"/>
          <w:i w:val="false"/>
          <w:color w:val="000000"/>
          <w:sz w:val="28"/>
        </w:rPr>
        <w:t>
      Границы: улицы Кожа Ахмет Иассауи, Ы.Алтынсарина, Ж.Аймауытова микрорайона "Привокзальный"; улицы № 250, № 251, № 253, № 254, № 256, №257, Б.Отарулы, М.Сәдуова, А.Арыстанова, Ж.Досмухамедулы, Р.Баглановой, Кобыланды батыра, Алпамыс батыра, А.Байтурсынулы, Едиге, Жайык, И.Есенберлина, Коркыт ата, М.Сералина, Астана, Мангилик Ел, Улы дала, Абылайхана, Абилхайыр хана, Жаяу Муса, Биржан сал, Ж.Акбаева, К.Рыскулбекова, Т.Бигелдинова микрорайона "СМП-615"; дома улицы Нарынбай батыра.</w:t>
      </w:r>
    </w:p>
    <w:bookmarkEnd w:id="27"/>
    <w:bookmarkStart w:name="z35" w:id="28"/>
    <w:p>
      <w:pPr>
        <w:spacing w:after="0"/>
        <w:ind w:left="0"/>
        <w:jc w:val="left"/>
      </w:pPr>
      <w:r>
        <w:rPr>
          <w:rFonts w:ascii="Times New Roman"/>
          <w:b/>
          <w:i w:val="false"/>
          <w:color w:val="000000"/>
        </w:rPr>
        <w:t xml:space="preserve"> Избирательный участок № 100</w:t>
      </w:r>
    </w:p>
    <w:bookmarkEnd w:id="28"/>
    <w:bookmarkStart w:name="z36" w:id="29"/>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Балуан Шолака, здание 1, коммунальное государственное учреждение "Общеобразовательная средняя школа № 20" отдела образования Жылыойского района Управления образования Атырауской области".</w:t>
      </w:r>
    </w:p>
    <w:bookmarkEnd w:id="29"/>
    <w:bookmarkStart w:name="z37" w:id="30"/>
    <w:p>
      <w:pPr>
        <w:spacing w:after="0"/>
        <w:ind w:left="0"/>
        <w:jc w:val="both"/>
      </w:pPr>
      <w:r>
        <w:rPr>
          <w:rFonts w:ascii="Times New Roman"/>
          <w:b w:val="false"/>
          <w:i w:val="false"/>
          <w:color w:val="000000"/>
          <w:sz w:val="28"/>
        </w:rPr>
        <w:t>
      Границы: улицы Б.Шолака, Г.Кожагулова, Е.Тауманова, А.Каукаева, К.Аманжолова, Ушконыр, Н.Ондасынова, А.Секербаева, С.Датова, М.Кашкари, Созак, Отырар, Орынбор, О.Бокей, Т.Рыскулова, Р.Кошкарбаева, А.Кашаубаева, А.Бокейханова микрорайона "Автодорожников".</w:t>
      </w:r>
    </w:p>
    <w:bookmarkEnd w:id="30"/>
    <w:bookmarkStart w:name="z38" w:id="31"/>
    <w:p>
      <w:pPr>
        <w:spacing w:after="0"/>
        <w:ind w:left="0"/>
        <w:jc w:val="left"/>
      </w:pPr>
      <w:r>
        <w:rPr>
          <w:rFonts w:ascii="Times New Roman"/>
          <w:b/>
          <w:i w:val="false"/>
          <w:color w:val="000000"/>
        </w:rPr>
        <w:t xml:space="preserve"> Избирательный участок № 101</w:t>
      </w:r>
    </w:p>
    <w:bookmarkEnd w:id="31"/>
    <w:bookmarkStart w:name="z39" w:id="3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217, здание 42, коммунальное государственное учреждение "Общеобразовательная средняя школа № 16 имени Д.Жазыкбаева" отдела образования Жылыойского района Управления образования Атырауской области".</w:t>
      </w:r>
    </w:p>
    <w:bookmarkEnd w:id="32"/>
    <w:bookmarkStart w:name="z40" w:id="33"/>
    <w:p>
      <w:pPr>
        <w:spacing w:after="0"/>
        <w:ind w:left="0"/>
        <w:jc w:val="both"/>
      </w:pPr>
      <w:r>
        <w:rPr>
          <w:rFonts w:ascii="Times New Roman"/>
          <w:b w:val="false"/>
          <w:i w:val="false"/>
          <w:color w:val="000000"/>
          <w:sz w:val="28"/>
        </w:rPr>
        <w:t>
      Границы: дома 1 микрорайона; дома улиц Ж.Танкыбаева, № 217, № 218.</w:t>
      </w:r>
    </w:p>
    <w:bookmarkEnd w:id="33"/>
    <w:bookmarkStart w:name="z41" w:id="34"/>
    <w:p>
      <w:pPr>
        <w:spacing w:after="0"/>
        <w:ind w:left="0"/>
        <w:jc w:val="left"/>
      </w:pPr>
      <w:r>
        <w:rPr>
          <w:rFonts w:ascii="Times New Roman"/>
          <w:b/>
          <w:i w:val="false"/>
          <w:color w:val="000000"/>
        </w:rPr>
        <w:t xml:space="preserve"> Избирательный участок № 102</w:t>
      </w:r>
    </w:p>
    <w:bookmarkEnd w:id="34"/>
    <w:bookmarkStart w:name="z42" w:id="35"/>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221, здание 59, коммунальное государственное учреждение "Общеобразовательная средняя школа №18 имени М.Сатыбалдиева" отдела образования Жылыойского района Управления образования Атырауской области".</w:t>
      </w:r>
    </w:p>
    <w:bookmarkEnd w:id="35"/>
    <w:bookmarkStart w:name="z43" w:id="36"/>
    <w:p>
      <w:pPr>
        <w:spacing w:after="0"/>
        <w:ind w:left="0"/>
        <w:jc w:val="both"/>
      </w:pPr>
      <w:r>
        <w:rPr>
          <w:rFonts w:ascii="Times New Roman"/>
          <w:b w:val="false"/>
          <w:i w:val="false"/>
          <w:color w:val="000000"/>
          <w:sz w:val="28"/>
        </w:rPr>
        <w:t>
      Границы: дома 3 микрорайона; дома улиц № 219, № 220, №221, №222, К.Сатангулова; дома улицы Ш.Избасова со стороны 3 микрорайона.</w:t>
      </w:r>
    </w:p>
    <w:bookmarkEnd w:id="36"/>
    <w:bookmarkStart w:name="z44" w:id="37"/>
    <w:p>
      <w:pPr>
        <w:spacing w:after="0"/>
        <w:ind w:left="0"/>
        <w:jc w:val="left"/>
      </w:pPr>
      <w:r>
        <w:rPr>
          <w:rFonts w:ascii="Times New Roman"/>
          <w:b/>
          <w:i w:val="false"/>
          <w:color w:val="000000"/>
        </w:rPr>
        <w:t xml:space="preserve"> Избирательный участок № 103</w:t>
      </w:r>
    </w:p>
    <w:bookmarkEnd w:id="37"/>
    <w:bookmarkStart w:name="z45" w:id="3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поселок Жана Каратон, улица Боран Ержанов, строение 642, здание коммунального государственного учреждения "Общеобразовательная средняя школа № 22" отдела образования Жылыойского района Управления образования Атырауской области".</w:t>
      </w:r>
    </w:p>
    <w:bookmarkEnd w:id="38"/>
    <w:bookmarkStart w:name="z46" w:id="39"/>
    <w:p>
      <w:pPr>
        <w:spacing w:after="0"/>
        <w:ind w:left="0"/>
        <w:jc w:val="both"/>
      </w:pPr>
      <w:r>
        <w:rPr>
          <w:rFonts w:ascii="Times New Roman"/>
          <w:b w:val="false"/>
          <w:i w:val="false"/>
          <w:color w:val="000000"/>
          <w:sz w:val="28"/>
        </w:rPr>
        <w:t>
      Границы: улицы Болашак, Ак отау, Акжол, А.Кекилбаева, Балбырауын, Асылтас, Кендала, Бастау, Жибек жолы, Коркыт ата, Кулагер, Нурлы мекен, Бирлик, Абылайхана, Толе би, Улан, Азаттык, Ынтамак, Коктем, Кабанбай батыра, Казына, Богенбай батыра, Егемен, Едиге батыра, Есет батыра, Кенарал, Кайнар, Канагат, Сарыарка, Мангилик ел, Айдын, Шугыла, Байтак; дома №16, №17, №18, №19, №21, №23, №24а, №24б, №25, №26, №27, №28, №29, №30, №31, №32, №33а, №33б, №37а, №37б, №38, №39, №40, №41, №42, №43, №44а, №44б, №45, №46а, №46б, №47, №48а, №48б, №49, №50, №51, №52, №53, №54, №55, №56, №57а, №57б, №58, № 59а, №59б, №60а , №60б, №61, №63, №64, №66, №67, №68, №69, №70, №71, №72, №73, №74, №90, №91, №92, №93, №95, №197, №199, №201, №202, №205, №206, №207, №208, №209, №210, №324, №325, №326, №327, №330, №331, №332, №334, №335, №337, №339, №340, №341, №342, №343, №346, №347, №348, №349, №350, №351, №319 улиц Б.Ержанова; дома №471, №472, №473, №474, №476, №482, №483, №484, №485, №490, №491, №492, №493, №494, №495, №502, №503, №504, №505, №506, №507, №508, №509а, №509б, №510а, №510б, №512а, №524, №525, улиц Балауса; дома №211, №212, №213, №214, №215, №216, №217, №271, №274, №320, №321, №322, №511, №512, №513, №514, №259, №564, №565, №567, №462, №463, №464, №465 улиц Б.Муханова; дома №22а, №22б, №34, №35а, №35б, №36, №94, №96а, №96б, №97а, №97б, №98а, №98б, №99а, №99б, №106б, №107а, №107б, №109, №189а, №189б, №192а, №192б улиц Шанырак; дома №281, №282, №283, №284, №285, №286, №287, №288, №289, №290, №295, №296, №297, №298, №302, №303, №304, №305, №306, №466, №467, №468, №469, №470, №475, №477, №478, №479, №480, №481, №486, №487, №488, №489, №496, №497, №498, №312, №313, №314, №315, №659, №663, №665, №667, №702 улиц Майтобе; дома №203а, №203б, №204а, №204б, №223а, №223б, №224а, №224б, №225, №226, №328а, №328б, №329а, №329б, №344а, №344б, №345а, №345б, №336, №338 улиц Аруана; дома №260, №262, №263, №267а, №267б, 268а, №268б, №269а, №269б, №270а, №272, №273, №275а, №275б, №276а, №276б, №277а, №277б, №278а, №278б улиц Коркемай; дома №289 улиц Б.Рзиева; дома №515, №516, №517, №518, №519, №520, №521, №522, №523, №526, №527, №528, №529, №530, №531, №532, №536, №537, №538, №539, №539а, №544, №545, №546, №547, №548, №552, №553, №554, №556, №557, №588а, №588б №560, №561, №562, №563 улиц Ак Жайык; дома №352, №353, №354, №354а улиц Талды; дома №218, №219, №220, №221, №222, №228, №229, №230, №239, №240, №241, №247, №248, №249, №250, №251, №252, №253, №254, №255, №256, №257, №258, №261 улиц Н.Балгымбаева, дома №535, №540, №541, №542, №543, №549, №550, №551, №558а, №558б, №559а, №559б, №576, №577, №578, №579, №598а, №598б, №599а, №599б улиц Зангар.</w:t>
      </w:r>
    </w:p>
    <w:bookmarkEnd w:id="39"/>
    <w:bookmarkStart w:name="z47" w:id="40"/>
    <w:p>
      <w:pPr>
        <w:spacing w:after="0"/>
        <w:ind w:left="0"/>
        <w:jc w:val="left"/>
      </w:pPr>
      <w:r>
        <w:rPr>
          <w:rFonts w:ascii="Times New Roman"/>
          <w:b/>
          <w:i w:val="false"/>
          <w:color w:val="000000"/>
        </w:rPr>
        <w:t xml:space="preserve"> Избирательный участок № 104</w:t>
      </w:r>
    </w:p>
    <w:bookmarkEnd w:id="40"/>
    <w:bookmarkStart w:name="z48" w:id="41"/>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поселок Жана Каратон, улица Балагул Рзиева, строение 883, здание коммунального государственного учреждения "Общеобразовательная средняя школа № 23" отдела образования Жылыойского района Управления образования Атырауской области".</w:t>
      </w:r>
    </w:p>
    <w:bookmarkEnd w:id="41"/>
    <w:bookmarkStart w:name="z49" w:id="42"/>
    <w:p>
      <w:pPr>
        <w:spacing w:after="0"/>
        <w:ind w:left="0"/>
        <w:jc w:val="both"/>
      </w:pPr>
      <w:r>
        <w:rPr>
          <w:rFonts w:ascii="Times New Roman"/>
          <w:b w:val="false"/>
          <w:i w:val="false"/>
          <w:color w:val="000000"/>
          <w:sz w:val="28"/>
        </w:rPr>
        <w:t>
      Границы: улицы Алтыбакан, Айбын, Оркениет, Темирказық, Балгын, Атаконыс, Аксарай, Акниет, Мерген, Мереке, Ж.Жумалиева, Х.Алдахова, Руханият, Айнабулак, Аскартау, Ф.Онгарсыновой, Керейхан, Майкы би, Есимхана, Абылхайыр хана, Ыкылас, Береке, Кенесары хана; дома №440а, №440б, №441а, №441б, №448а, №449б улиц Балауса; дома №411 улиц Шанырак; дома №403а, 403б, №408а, №408б, №409, №410, №430, №431, №432, №433, №584, №585 улиц Зерде; дома №600а, №600б, №601а,№601б, №871а, №871б, №873а, №873б, №875, №875а, №875б, №877а, №877б, №880а, №880б, №912 улиц Зангар; дома №397а, №397б, №398а, №398б, №413а, №413б, №414б, №416 улиц Коркемай; дома улиц №417, №420а, №420б, №435, №436, №437, №438, №439, №826б, №827а, №827б, №829а, №829б, №831а, №831б, №850а, №850б, №852а, №900 улиц Майтобе; дома №451, №713а, №713б, №721а улиц Б.Ержанова; дома №364а, №364б, №365а, №365б, №372, №373, №379, №380а, №380б, №381а, №381б, №382, №383, №717а, №717б, №719а, №719б, №720а, №730а, №730б, №732а, №732б, №738а, №739а, №739б, №741а, №741б, №747а, №747б, №749а, №749б, №888, №889, №895 улиц Аруана; дома №442, №443, №444, №446, №447, №571, №572, №573, №574, №575, №580, №581, №582, №583, №586а, №586б, №588а, №588б, №590а, №590б, №592а, 592б, №602а, №602б, №603а, №603б улиц Ак Жайык; дома №355, №356, №357, №723б, 797 улиц Талды; дома №358, №359, №360, №361, №363, №367, №369, №370, №374, №376, №377, №378, №384, №386, №392, №393, №395, №396, №399, №401, №402, №751а, №751б, №753а, №753б, №758а, №758б, №760а, №760б, №762а, №762б, №764, №766а, №766б, №767а, №768, №770а, №770б, №773а, №773б, №775а, №775б, №781а, №781б,783а, №783б, №785а, №785б, №787а, №787б улиц Н.Балгымбаева; дома №387, №388, №389, №390, №394, №418, №418а, №419, №445, №456, №457, №458, №459, №460, №461, №568, №569, №570 улиц Б.Муханова; дома №715а, №715б, №718а, №718б, №721б, №724а, №724б, №772а, №800а, №800б, №833а, №833б, №838а, №838б, №845а, №845б, №847, №874а, №874б, №879а, №879б улиц Б.Рзиева.</w:t>
      </w:r>
    </w:p>
    <w:bookmarkEnd w:id="42"/>
    <w:bookmarkStart w:name="z50" w:id="43"/>
    <w:p>
      <w:pPr>
        <w:spacing w:after="0"/>
        <w:ind w:left="0"/>
        <w:jc w:val="left"/>
      </w:pPr>
      <w:r>
        <w:rPr>
          <w:rFonts w:ascii="Times New Roman"/>
          <w:b/>
          <w:i w:val="false"/>
          <w:color w:val="000000"/>
        </w:rPr>
        <w:t xml:space="preserve"> Избирательный участок № 105</w:t>
      </w:r>
    </w:p>
    <w:bookmarkEnd w:id="43"/>
    <w:bookmarkStart w:name="z51" w:id="4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Косчагилский сельский округ, село Косчагил, улица Камыскуль, №79, здание коммунального государственного казенного предприятия Дом культуры "Қосшағыл" государственного учреждения "Аппарат акима Косчагилского сельского округа Жылыойского района Атырауской области Республики Қазақстан".</w:t>
      </w:r>
    </w:p>
    <w:bookmarkEnd w:id="44"/>
    <w:bookmarkStart w:name="z52" w:id="45"/>
    <w:p>
      <w:pPr>
        <w:spacing w:after="0"/>
        <w:ind w:left="0"/>
        <w:jc w:val="both"/>
      </w:pPr>
      <w:r>
        <w:rPr>
          <w:rFonts w:ascii="Times New Roman"/>
          <w:b w:val="false"/>
          <w:i w:val="false"/>
          <w:color w:val="000000"/>
          <w:sz w:val="28"/>
        </w:rPr>
        <w:t>
      Границы: село Косчагил и населенный пункт Карагай.</w:t>
      </w:r>
    </w:p>
    <w:bookmarkEnd w:id="45"/>
    <w:bookmarkStart w:name="z53" w:id="46"/>
    <w:p>
      <w:pPr>
        <w:spacing w:after="0"/>
        <w:ind w:left="0"/>
        <w:jc w:val="left"/>
      </w:pPr>
      <w:r>
        <w:rPr>
          <w:rFonts w:ascii="Times New Roman"/>
          <w:b/>
          <w:i w:val="false"/>
          <w:color w:val="000000"/>
        </w:rPr>
        <w:t xml:space="preserve"> Избирательный участок № 106</w:t>
      </w:r>
    </w:p>
    <w:bookmarkEnd w:id="46"/>
    <w:bookmarkStart w:name="z54" w:id="47"/>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Жем, село Тургызба, улица Бокен би, здание 409, коммунальное государственное учреждение "Общеобразовательная средняя школа № 4 имени М.Ауэзова" отдела образования Жылыойского района Управления образования Атырауской области".</w:t>
      </w:r>
    </w:p>
    <w:bookmarkEnd w:id="47"/>
    <w:bookmarkStart w:name="z55" w:id="48"/>
    <w:p>
      <w:pPr>
        <w:spacing w:after="0"/>
        <w:ind w:left="0"/>
        <w:jc w:val="both"/>
      </w:pPr>
      <w:r>
        <w:rPr>
          <w:rFonts w:ascii="Times New Roman"/>
          <w:b w:val="false"/>
          <w:i w:val="false"/>
          <w:color w:val="000000"/>
          <w:sz w:val="28"/>
        </w:rPr>
        <w:t>
      Границы: село Тургызба и населенные пункты Койсары, Караша.</w:t>
      </w:r>
    </w:p>
    <w:bookmarkEnd w:id="48"/>
    <w:bookmarkStart w:name="z56" w:id="49"/>
    <w:p>
      <w:pPr>
        <w:spacing w:after="0"/>
        <w:ind w:left="0"/>
        <w:jc w:val="left"/>
      </w:pPr>
      <w:r>
        <w:rPr>
          <w:rFonts w:ascii="Times New Roman"/>
          <w:b/>
          <w:i w:val="false"/>
          <w:color w:val="000000"/>
        </w:rPr>
        <w:t xml:space="preserve"> Избирательный участок № 107</w:t>
      </w:r>
    </w:p>
    <w:bookmarkEnd w:id="49"/>
    <w:bookmarkStart w:name="z57" w:id="50"/>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Кара Арна, село Шокпартогай, улица Татан Дешенова, здание 378, коммунальное государственное учреждение "Общеобразовательная средняя школа № 3" отдела образования Жылыойского района Управления образования Атырауской области".</w:t>
      </w:r>
    </w:p>
    <w:bookmarkEnd w:id="50"/>
    <w:bookmarkStart w:name="z58" w:id="51"/>
    <w:p>
      <w:pPr>
        <w:spacing w:after="0"/>
        <w:ind w:left="0"/>
        <w:jc w:val="both"/>
      </w:pPr>
      <w:r>
        <w:rPr>
          <w:rFonts w:ascii="Times New Roman"/>
          <w:b w:val="false"/>
          <w:i w:val="false"/>
          <w:color w:val="000000"/>
          <w:sz w:val="28"/>
        </w:rPr>
        <w:t>
      Границы: село Шокпартогай.</w:t>
      </w:r>
    </w:p>
    <w:bookmarkEnd w:id="51"/>
    <w:bookmarkStart w:name="z59" w:id="52"/>
    <w:p>
      <w:pPr>
        <w:spacing w:after="0"/>
        <w:ind w:left="0"/>
        <w:jc w:val="left"/>
      </w:pPr>
      <w:r>
        <w:rPr>
          <w:rFonts w:ascii="Times New Roman"/>
          <w:b/>
          <w:i w:val="false"/>
          <w:color w:val="000000"/>
        </w:rPr>
        <w:t xml:space="preserve"> Избирательный участок № 108</w:t>
      </w:r>
    </w:p>
    <w:bookmarkEnd w:id="52"/>
    <w:bookmarkStart w:name="z60" w:id="53"/>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Аккиизтогай, село Аккиизтогай, улица Суйинбай Аронулы, строение 210, коммунальное государственное учреждение "Общеобразовательная средняя школа № 10 имени Амангельды" отдела образования Жылыойского района Управления образования Атырауской области".</w:t>
      </w:r>
    </w:p>
    <w:bookmarkEnd w:id="53"/>
    <w:bookmarkStart w:name="z61" w:id="54"/>
    <w:p>
      <w:pPr>
        <w:spacing w:after="0"/>
        <w:ind w:left="0"/>
        <w:jc w:val="both"/>
      </w:pPr>
      <w:r>
        <w:rPr>
          <w:rFonts w:ascii="Times New Roman"/>
          <w:b w:val="false"/>
          <w:i w:val="false"/>
          <w:color w:val="000000"/>
          <w:sz w:val="28"/>
        </w:rPr>
        <w:t>
      Границы: село Аккиизтогай.</w:t>
      </w:r>
    </w:p>
    <w:bookmarkEnd w:id="54"/>
    <w:bookmarkStart w:name="z62" w:id="55"/>
    <w:p>
      <w:pPr>
        <w:spacing w:after="0"/>
        <w:ind w:left="0"/>
        <w:jc w:val="left"/>
      </w:pPr>
      <w:r>
        <w:rPr>
          <w:rFonts w:ascii="Times New Roman"/>
          <w:b/>
          <w:i w:val="false"/>
          <w:color w:val="000000"/>
        </w:rPr>
        <w:t xml:space="preserve"> Избирательный участок № 109</w:t>
      </w:r>
    </w:p>
    <w:bookmarkEnd w:id="55"/>
    <w:bookmarkStart w:name="z63" w:id="56"/>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сельский округ Майкумген, село Майкумген, улица Актан Керейулы, строение 56, коммунальное государственное учреждение "Общеобразовательная средняя школа № 17" отдела образования Жылыойского района Управления образования Атырауской области".</w:t>
      </w:r>
    </w:p>
    <w:bookmarkEnd w:id="56"/>
    <w:bookmarkStart w:name="z64" w:id="57"/>
    <w:p>
      <w:pPr>
        <w:spacing w:after="0"/>
        <w:ind w:left="0"/>
        <w:jc w:val="both"/>
      </w:pPr>
      <w:r>
        <w:rPr>
          <w:rFonts w:ascii="Times New Roman"/>
          <w:b w:val="false"/>
          <w:i w:val="false"/>
          <w:color w:val="000000"/>
          <w:sz w:val="28"/>
        </w:rPr>
        <w:t>
      Границы: село Майкумген.</w:t>
      </w:r>
    </w:p>
    <w:bookmarkEnd w:id="57"/>
    <w:bookmarkStart w:name="z65" w:id="58"/>
    <w:p>
      <w:pPr>
        <w:spacing w:after="0"/>
        <w:ind w:left="0"/>
        <w:jc w:val="left"/>
      </w:pPr>
      <w:r>
        <w:rPr>
          <w:rFonts w:ascii="Times New Roman"/>
          <w:b/>
          <w:i w:val="false"/>
          <w:color w:val="000000"/>
        </w:rPr>
        <w:t xml:space="preserve"> Избирательный участок № 235</w:t>
      </w:r>
    </w:p>
    <w:bookmarkEnd w:id="58"/>
    <w:bookmarkStart w:name="z66" w:id="59"/>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62, здание 3, коммунальное государственное учреждение "Общеобразовательная средняя школа № 21" отдела образования Жылыойского района Управления образования Атырауской области".</w:t>
      </w:r>
    </w:p>
    <w:bookmarkEnd w:id="59"/>
    <w:bookmarkStart w:name="z67" w:id="60"/>
    <w:p>
      <w:pPr>
        <w:spacing w:after="0"/>
        <w:ind w:left="0"/>
        <w:jc w:val="both"/>
      </w:pPr>
      <w:r>
        <w:rPr>
          <w:rFonts w:ascii="Times New Roman"/>
          <w:b w:val="false"/>
          <w:i w:val="false"/>
          <w:color w:val="000000"/>
          <w:sz w:val="28"/>
        </w:rPr>
        <w:t>
      Границы: улицы Г.Саркытова, И.Жансугирова, Курмангазы, Абая, Жамбыла, А.Махутова, З.Балгенжиева, Коктем, Каратау, К.Жарылгапова, Ш.Жарылгасулы, С.Отарова, Тауелсиздик микрорайона "Кен Жылыой"; улицы № 40, № 48, № 49, Аякоз, Шынгыстау, Даулеталы батыр, Кеменгар, жаркент, Кызылжар, Шалкыма, Ж.Шанина, Ыкылас, С.Муханова, М.Дулатова, К.Куатбаева, Т.Казангапулы, С.Торайгырова, Г.Курмангалиева, Ш.Уалиханова, Б.Момышулы, К.Закарияулы микрорайона "Жадырасын"; дома микрорайона "Кен Жылыой" вдоль проспекта Махамбета; улицы № 1, № 2, № 3, № 4, № 5, № 6, № 7, № 8, № 9, № 10, № 11, № 12, № 13, № 14, № 15, № 16, № 29, № 30, № 31, № 32, № 34, Б.Сарсенулы, Ы.Жайнакулы, Р.Марсекулы, А.Сейтулы, С.Жантореулы, К.Кеменгерулы, Х.Габбасулы, Б.Кулманулы, Б.Маметулы, У.Танашева, А.Турлыбайулы, Е.Омарулы, К.Курманова, К.Улханова, Б.Калымбетова, Шаттык микрорайона "Болашак".</w:t>
      </w:r>
    </w:p>
    <w:bookmarkEnd w:id="60"/>
    <w:bookmarkStart w:name="z68" w:id="61"/>
    <w:p>
      <w:pPr>
        <w:spacing w:after="0"/>
        <w:ind w:left="0"/>
        <w:jc w:val="left"/>
      </w:pPr>
      <w:r>
        <w:rPr>
          <w:rFonts w:ascii="Times New Roman"/>
          <w:b/>
          <w:i w:val="false"/>
          <w:color w:val="000000"/>
        </w:rPr>
        <w:t xml:space="preserve"> Избирательный участок № 237</w:t>
      </w:r>
    </w:p>
    <w:bookmarkEnd w:id="61"/>
    <w:bookmarkStart w:name="z69" w:id="62"/>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Нурмаганбета Аркабаева, здание 22, коммунальное государственное учреждение "Общеобразовательная средняя школа № 19" отдела образования Жылыойского района Управления образования Атырауской области".</w:t>
      </w:r>
    </w:p>
    <w:bookmarkEnd w:id="62"/>
    <w:bookmarkStart w:name="z70" w:id="63"/>
    <w:p>
      <w:pPr>
        <w:spacing w:after="0"/>
        <w:ind w:left="0"/>
        <w:jc w:val="both"/>
      </w:pPr>
      <w:r>
        <w:rPr>
          <w:rFonts w:ascii="Times New Roman"/>
          <w:b w:val="false"/>
          <w:i w:val="false"/>
          <w:color w:val="000000"/>
          <w:sz w:val="28"/>
        </w:rPr>
        <w:t>
      Границы: улицы № 107, № 175, № 176, №180, Кожаберген Жырау, Салкам Жангир, Мурын жырау, У.Бисембаева, Тайказан, Е.Серкебаева, К.Азирбаева, Д,Абенова, Т.Кулгелдиева, Жетысу, Самырук, Кыз жибек, Сыганак, Орбулак, Д.Досшана, Улытау, Е.Омарова, Н.Аркабаева, Д.Таттибаева микрорайона "Достык"; улицы Буланты, Бурабай, Ушарал, А.Жангелдина, Д.Нурпейсовой, М.Жумабаева, М.Маметовой, А.Молдагуловой, С.Сейфуллина, Б.Майлина микрорайона "Мирас"; улицы О.Алдахова, Б.Атагожиева, А.Муханбаева, Т.Мамбетова, Т.Дешенова, К.Козеева, Баянауыл, М.Макатаева, Х.Доспанова, Ш.Жиенкулова, Тарбагатай, М.Бекмухамбетова микрорайона "Мерей".</w:t>
      </w:r>
    </w:p>
    <w:bookmarkEnd w:id="63"/>
    <w:bookmarkStart w:name="z71" w:id="64"/>
    <w:p>
      <w:pPr>
        <w:spacing w:after="0"/>
        <w:ind w:left="0"/>
        <w:jc w:val="left"/>
      </w:pPr>
      <w:r>
        <w:rPr>
          <w:rFonts w:ascii="Times New Roman"/>
          <w:b/>
          <w:i w:val="false"/>
          <w:color w:val="000000"/>
        </w:rPr>
        <w:t xml:space="preserve"> Избирательный участок № 238</w:t>
      </w:r>
    </w:p>
    <w:bookmarkEnd w:id="64"/>
    <w:bookmarkStart w:name="z72" w:id="65"/>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119, здание 8, коммунальное государственное учреждение "Общеобразовательная средняя школа № 8" отдела образования Жылыойского района Управления образования Атырауской области".</w:t>
      </w:r>
    </w:p>
    <w:bookmarkEnd w:id="65"/>
    <w:bookmarkStart w:name="z73" w:id="66"/>
    <w:p>
      <w:pPr>
        <w:spacing w:after="0"/>
        <w:ind w:left="0"/>
        <w:jc w:val="both"/>
      </w:pPr>
      <w:r>
        <w:rPr>
          <w:rFonts w:ascii="Times New Roman"/>
          <w:b w:val="false"/>
          <w:i w:val="false"/>
          <w:color w:val="000000"/>
          <w:sz w:val="28"/>
        </w:rPr>
        <w:t>
      Границы: улицы Укили Ыбырай, Туран, К.Купенова, С.Сагитжанова, № 205, № 206, № 207, № 208, Шапагат, Куйши Даулеткерей, Кейки батыр, Сауран, Ынтымак, Шымбулак, Сауран, Ынтымак, Шымбулак, Т.Жургенова, Ш.Айманова, Сагиз, Султан Бейбарыса, Жибек Жолы, Нарынкум, Тузтобе, Казтуган жырау, Н.Тлендиева, Майлыкожа, Есболай батыра, Тайсойган, Ж.Шаяхметова, Нурлы жол, А.Кастеева, Х.Досмухамедулы, Агыбай батыра, С.Кожанова, Шалкииз жырау, Б.Откелбаева, Б.Сыртанова, М.Галимова, № 216, П.Бекбосыновой, С.Шакировой, С.Дуйсенбекова микрорайона "Автодорожников"; улицы Абу Насыр Аль-Фараби, Арыстан баб, Аралбай жырау, К.Кудайкеулы, Байбакты батыра, Матжан би, Ф.Онгарсыновой, А.Кекилбайулы, Даден би, Шотан батыра, Назар батыра микрорайона "Атырау"; микрорайон "Мечеть".</w:t>
      </w:r>
    </w:p>
    <w:bookmarkEnd w:id="66"/>
    <w:bookmarkStart w:name="z74" w:id="67"/>
    <w:p>
      <w:pPr>
        <w:spacing w:after="0"/>
        <w:ind w:left="0"/>
        <w:jc w:val="left"/>
      </w:pPr>
      <w:r>
        <w:rPr>
          <w:rFonts w:ascii="Times New Roman"/>
          <w:b/>
          <w:i w:val="false"/>
          <w:color w:val="000000"/>
        </w:rPr>
        <w:t xml:space="preserve"> Избирательный участок № 239</w:t>
      </w:r>
    </w:p>
    <w:bookmarkEnd w:id="67"/>
    <w:bookmarkStart w:name="z75" w:id="68"/>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9 участок, дом 160, здание коммунального государственного казенного предприятия "Жылыойский технологический колледж нефти и газа имени Сафи Утебаева" "Управления образования Атырауской области".</w:t>
      </w:r>
    </w:p>
    <w:bookmarkEnd w:id="68"/>
    <w:bookmarkStart w:name="z76" w:id="69"/>
    <w:p>
      <w:pPr>
        <w:spacing w:after="0"/>
        <w:ind w:left="0"/>
        <w:jc w:val="both"/>
      </w:pPr>
      <w:r>
        <w:rPr>
          <w:rFonts w:ascii="Times New Roman"/>
          <w:b w:val="false"/>
          <w:i w:val="false"/>
          <w:color w:val="000000"/>
          <w:sz w:val="28"/>
        </w:rPr>
        <w:t>
      Границы: улицы Ж.Ташенова, К.Жалайыри, Отпантау, С.Ракымова, Хакназар хана, Жиембет жырау, Жалантос, Акмешит, С.Нурмаганбетова, Тауекел хана, Карасай батыра, Акжар, М.Монкеулы микрорайона "Береке"; улицы № 266, № 267, № 268, № 269, Р.Балмуханова, М.Танкыбаева микрорайона "СМП-224"; улицы Керей хан, № 260, № 261, № 262, № 263, № 264, № 265, Ер Едил микрорайона "Мурагер"; улицы К.Дюсенгалиева, № 248, № 249 микрорайона "Атамура".</w:t>
      </w:r>
    </w:p>
    <w:bookmarkEnd w:id="69"/>
    <w:bookmarkStart w:name="z77" w:id="70"/>
    <w:p>
      <w:pPr>
        <w:spacing w:after="0"/>
        <w:ind w:left="0"/>
        <w:jc w:val="left"/>
      </w:pPr>
      <w:r>
        <w:rPr>
          <w:rFonts w:ascii="Times New Roman"/>
          <w:b/>
          <w:i w:val="false"/>
          <w:color w:val="000000"/>
        </w:rPr>
        <w:t xml:space="preserve"> Избирательный участок № 258</w:t>
      </w:r>
    </w:p>
    <w:bookmarkEnd w:id="70"/>
    <w:bookmarkStart w:name="z78" w:id="71"/>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№217, здание 42, коммунальное государственное учреждение "Общеобразовательная средняя школа № 16 имени Д.Жазыкбаева" отдела образования Жылыойского района Управления образования Атырауской области".</w:t>
      </w:r>
    </w:p>
    <w:bookmarkEnd w:id="71"/>
    <w:bookmarkStart w:name="z79" w:id="72"/>
    <w:p>
      <w:pPr>
        <w:spacing w:after="0"/>
        <w:ind w:left="0"/>
        <w:jc w:val="both"/>
      </w:pPr>
      <w:r>
        <w:rPr>
          <w:rFonts w:ascii="Times New Roman"/>
          <w:b w:val="false"/>
          <w:i w:val="false"/>
          <w:color w:val="000000"/>
          <w:sz w:val="28"/>
        </w:rPr>
        <w:t>
      Границы: "2" микрорайон, "2а" микрорайон; улицы Балауса, И.Дегенбаева, С.Асфендиярова, К.Калиева М.Кенганова, Ш.Избасова.</w:t>
      </w:r>
    </w:p>
    <w:bookmarkEnd w:id="72"/>
    <w:bookmarkStart w:name="z80" w:id="73"/>
    <w:p>
      <w:pPr>
        <w:spacing w:after="0"/>
        <w:ind w:left="0"/>
        <w:jc w:val="left"/>
      </w:pPr>
      <w:r>
        <w:rPr>
          <w:rFonts w:ascii="Times New Roman"/>
          <w:b/>
          <w:i w:val="false"/>
          <w:color w:val="000000"/>
        </w:rPr>
        <w:t xml:space="preserve"> Избирательный участок № 259</w:t>
      </w:r>
    </w:p>
    <w:bookmarkEnd w:id="73"/>
    <w:bookmarkStart w:name="z81" w:id="74"/>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№221, здание 59, коммунальное государственное учреждение "Общеобразовательная средняя школа № 18 имени М.Сатыбалдиева" отдела образования Жылыойского района Управления образования Атырауской области".</w:t>
      </w:r>
    </w:p>
    <w:bookmarkEnd w:id="74"/>
    <w:bookmarkStart w:name="z82" w:id="75"/>
    <w:p>
      <w:pPr>
        <w:spacing w:after="0"/>
        <w:ind w:left="0"/>
        <w:jc w:val="both"/>
      </w:pPr>
      <w:r>
        <w:rPr>
          <w:rFonts w:ascii="Times New Roman"/>
          <w:b w:val="false"/>
          <w:i w:val="false"/>
          <w:color w:val="000000"/>
          <w:sz w:val="28"/>
        </w:rPr>
        <w:t>
      Границы: "4" микрорайон, "4а" микрорайон; "5" микрорайон; улицы № 223, Б.Сокпакбаева, № 225, № 226, № 270, У.Махамбетова "5а" микрорайона; улицы № 227, Торемурат батыра, Алтай, Акотау, Бухар жырау, Мустафа Шокай, Ш.Калдаякова, К.Кайсенова, Б.Муканова, Ж.Сисенбердиева, М.Хайдар, К.Сыдыкова, И.Сариева.</w:t>
      </w:r>
    </w:p>
    <w:bookmarkEnd w:id="75"/>
    <w:bookmarkStart w:name="z83" w:id="76"/>
    <w:p>
      <w:pPr>
        <w:spacing w:after="0"/>
        <w:ind w:left="0"/>
        <w:jc w:val="left"/>
      </w:pPr>
      <w:r>
        <w:rPr>
          <w:rFonts w:ascii="Times New Roman"/>
          <w:b/>
          <w:i w:val="false"/>
          <w:color w:val="000000"/>
        </w:rPr>
        <w:t xml:space="preserve"> Избирательный участок № 260</w:t>
      </w:r>
    </w:p>
    <w:bookmarkEnd w:id="76"/>
    <w:bookmarkStart w:name="z84" w:id="77"/>
    <w:p>
      <w:pPr>
        <w:spacing w:after="0"/>
        <w:ind w:left="0"/>
        <w:jc w:val="both"/>
      </w:pPr>
      <w:r>
        <w:rPr>
          <w:rFonts w:ascii="Times New Roman"/>
          <w:b w:val="false"/>
          <w:i w:val="false"/>
          <w:color w:val="000000"/>
          <w:sz w:val="28"/>
        </w:rPr>
        <w:t>
      Месторасположение: Республика Казахстан, Атырауская область, Жылыойский район, город Кульсары, улица № 62, здание 3, коммунальное государственное учреждение "Общеобразовательная средняя школа № 21" отдела образования Жылыойского района Управления образования Атырауской области".</w:t>
      </w:r>
    </w:p>
    <w:bookmarkEnd w:id="77"/>
    <w:bookmarkStart w:name="z85" w:id="78"/>
    <w:p>
      <w:pPr>
        <w:spacing w:after="0"/>
        <w:ind w:left="0"/>
        <w:jc w:val="both"/>
      </w:pPr>
      <w:r>
        <w:rPr>
          <w:rFonts w:ascii="Times New Roman"/>
          <w:b w:val="false"/>
          <w:i w:val="false"/>
          <w:color w:val="000000"/>
          <w:sz w:val="28"/>
        </w:rPr>
        <w:t>
      Границы: улицы № 50, Кокжар, Байгазы, Ж.Кулекенов, Арлан, О.Рахимова, Устюрт, К.Досмухамбетовой, Байконыс, Жеруйык, С.Шакарова, А.Бисенкулова, Ж.Нурмахана, Б.Шнашева, Мугалжар, Кулагер, Азаттык, Лашын, Найзалы, Кобыз, Канагат, Шырайлы, Акбулак, Жусан, С.Мендешева, Т.Нургазиева, Доспамбет жырау, Ж.Жарылгасова, Сарыарка, Сарайшык, Алаш, Аныракай, Алатау, Алтын орда, Кадыр Мырза Али, Байконур, Култегин, Есет батыра, Кенесары хана, Атамекен, Ж.Баласагуна, Жулдыз, Оркен, Терисаккан, О.Рахимова, С.Шахарова, А.Бисенкулова, Ж.Нурмаханова, Б.Шнашева, С.Айтжанова, Ж.Надирова, К.Мунайтпасова, К.Сатбаева, М.Ауезова, Д.Конаева, С.Имангалиева, Н.Аязбаева, О.Мекебаева микрорайона "Аэропорт".</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