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419d5" w14:textId="d3419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Жылыойского районного маслихата от 22 декабря 2017 года № 16-1 "О бюджетах города Кульсары, поселка Жана –Каратон, сельских округов Жем, Косчагиль, Кара-Арна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29 июня 2018 года № 22-1. Зарегистрировано Департаментом юстиции Атырауской области 12 июля 2018 года № 4200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района об уточнении бюджетов на 2018 год города Кульсары, поселка Жана –Каратон, сельских округов Жем, Косчагиль, Кара-Арна,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Жылыойского районного маслихата от 22 декабря 2017 года № 16-1 "О бюджетах города Кульсары, поселка Жана –Каратон, сельских округов Жем, Косчагиль, Кара-Арна на 2018-2020 годы" (зарегистрированное в реестре государственной регистрации нормативных правовых актов за № 4038, опубликовано 19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"1 366 216" заменить цифрами "1 346 460";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"943 918" заменить цифрами "924 162";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"1 366 216" заменить цифрами "1 346 460".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бюджета, финансов, экономики и развития предпринимательства (У. Жакашев).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22-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Бегайсова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05"/>
        <w:gridCol w:w="4815"/>
      </w:tblGrid>
      <w:tr>
        <w:trPr>
          <w:trHeight w:val="30" w:hRule="atLeast"/>
        </w:trPr>
        <w:tc>
          <w:tcPr>
            <w:tcW w:w="81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29 июня 2018 года № 22-1</w:t>
            </w:r>
          </w:p>
        </w:tc>
      </w:tr>
      <w:tr>
        <w:trPr>
          <w:trHeight w:val="30" w:hRule="atLeast"/>
        </w:trPr>
        <w:tc>
          <w:tcPr>
            <w:tcW w:w="81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22 декабря 2017 года № 16-1 "О бюджетах города Кульсары, поселка Жана –Каратон, сельских округов Жем, Косчагиль, Кара-Арна на 2018-2020 годы"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города Кульсары на 2018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959"/>
        <w:gridCol w:w="618"/>
        <w:gridCol w:w="7087"/>
        <w:gridCol w:w="30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1"/>
        </w:tc>
        <w:tc>
          <w:tcPr>
            <w:tcW w:w="3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1 346 460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387 780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924162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924162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1315"/>
        <w:gridCol w:w="1315"/>
        <w:gridCol w:w="5652"/>
        <w:gridCol w:w="3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5"/>
        </w:tc>
        <w:tc>
          <w:tcPr>
            <w:tcW w:w="3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1 346 460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"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233 716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233 716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58 565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174 754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7"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740831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740831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740831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"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283376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283376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9"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"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83522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83522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05"/>
        <w:gridCol w:w="4815"/>
      </w:tblGrid>
      <w:tr>
        <w:trPr>
          <w:trHeight w:val="30" w:hRule="atLeast"/>
        </w:trPr>
        <w:tc>
          <w:tcPr>
            <w:tcW w:w="81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29 июня 2018 года № 22-1</w:t>
            </w:r>
          </w:p>
        </w:tc>
      </w:tr>
      <w:tr>
        <w:trPr>
          <w:trHeight w:val="30" w:hRule="atLeast"/>
        </w:trPr>
        <w:tc>
          <w:tcPr>
            <w:tcW w:w="81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районного маслихата от 22 декабря 2017 года № 16-1 "О бюджетах города Кульсары, поселка Жана –Каратон, сельских округов Жем, Косчагиль, Кара-Арна на 2018-2020 годы"</w:t>
            </w:r>
          </w:p>
        </w:tc>
      </w:tr>
    </w:tbl>
    <w:bookmarkStart w:name="z6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поселка Жана-Каратон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2"/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214 407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5902"/>
        <w:gridCol w:w="26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"/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214 407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8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9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0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05"/>
        <w:gridCol w:w="4815"/>
      </w:tblGrid>
      <w:tr>
        <w:trPr>
          <w:trHeight w:val="30" w:hRule="atLeast"/>
        </w:trPr>
        <w:tc>
          <w:tcPr>
            <w:tcW w:w="81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от 29 июня 2018 года № 22-1</w:t>
            </w:r>
          </w:p>
        </w:tc>
      </w:tr>
      <w:tr>
        <w:trPr>
          <w:trHeight w:val="30" w:hRule="atLeast"/>
        </w:trPr>
        <w:tc>
          <w:tcPr>
            <w:tcW w:w="81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районного маслихата от 22 декабря 2017 года № 16-1 "О бюджетах города Кульсары, поселка Жана –Каратон, сельских округов Жем, Косчагиль, Кара-Арна на 2018-2020 годы"</w:t>
            </w:r>
          </w:p>
        </w:tc>
      </w:tr>
    </w:tbl>
    <w:bookmarkStart w:name="z11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Жемского сельского округа на 2018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32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6"/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76 664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7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8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9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0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81"/>
        <w:gridCol w:w="4872"/>
      </w:tblGrid>
      <w:tr>
        <w:trPr>
          <w:trHeight w:val="30" w:hRule="atLeast"/>
        </w:trPr>
        <w:tc>
          <w:tcPr>
            <w:tcW w:w="8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районного маслихата от 29 июня 2018 года № 22-1</w:t>
            </w:r>
          </w:p>
        </w:tc>
      </w:tr>
      <w:tr>
        <w:trPr>
          <w:trHeight w:val="30" w:hRule="atLeast"/>
        </w:trPr>
        <w:tc>
          <w:tcPr>
            <w:tcW w:w="8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районного маслихата от 22 декабря 2017 года № 16-1 "О бюджетах города Кульсары, поселка Жана –Каратон, сельских округов Жем, Косчагиль, Кара-Арна на 2018-2020 годы"</w:t>
            </w:r>
          </w:p>
        </w:tc>
      </w:tr>
    </w:tbl>
    <w:bookmarkStart w:name="z15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Косчагильского сельского округа на 2018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1000"/>
        <w:gridCol w:w="645"/>
        <w:gridCol w:w="7398"/>
        <w:gridCol w:w="2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42"/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107 943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9 757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9 757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5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5902"/>
        <w:gridCol w:w="26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6"/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107 943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7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8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9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0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1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81"/>
        <w:gridCol w:w="4872"/>
      </w:tblGrid>
      <w:tr>
        <w:trPr>
          <w:trHeight w:val="30" w:hRule="atLeast"/>
        </w:trPr>
        <w:tc>
          <w:tcPr>
            <w:tcW w:w="8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районного маслихата от 29 июня 2018 года № 22-1</w:t>
            </w:r>
          </w:p>
        </w:tc>
      </w:tr>
      <w:tr>
        <w:trPr>
          <w:trHeight w:val="30" w:hRule="atLeast"/>
        </w:trPr>
        <w:tc>
          <w:tcPr>
            <w:tcW w:w="8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районного маслихата от 22 декабря 2017 года № 16-1 "О бюджетах города Кульсары, поселка Жана –Каратон, сельских округов Жем, Косчагиль, Кара-Арна на 2018-2020 годы"</w:t>
            </w:r>
          </w:p>
        </w:tc>
      </w:tr>
    </w:tbl>
    <w:bookmarkStart w:name="z20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Кара-Арнинского сельского округа на 2018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031"/>
        <w:gridCol w:w="664"/>
        <w:gridCol w:w="7619"/>
        <w:gridCol w:w="2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53"/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79 776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5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6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7"/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79 776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8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9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0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1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