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7bbb" w14:textId="a0a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июня 2018 года № 21-2. Зарегистрировано Департаментом юстиции Атырауской области 5 июля 2018 года № 4190.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15 мая 2017 года № 142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опубликованное в газете "Кен Жылой" от 16 января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строку, порядковый номер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21-сессии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28 июня 2018 года № 21-2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0344"/>
        <w:gridCol w:w="461"/>
        <w:gridCol w:w="1117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Казахстан от 28 апреля 1995 года №2247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