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e02" w14:textId="a50b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марта 2018 года № 19-2. Зарегистрировано Департаментом юстиции Атырауской области 18 апреля 2018 года № 4126. Утратило силу решением Жылыойского районного маслихата Атырауской области от 25 апреля 2023 года № 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Жылыойского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"Аппарат маслихата Жылыойского района" (Н. Бектембаева).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XIХ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Жылыойского районного маслихата М. Кенганов дата _______________________ подпись ____________________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Жылыойского районного маслихата М. Кенганов дата ______________________ подпись ___________________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Жылыойского районного маслихата М. Кенганов дата ______________________ подпись ___________________</w:t>
            </w:r>
          </w:p>
        </w:tc>
      </w:tr>
    </w:tbl>
    <w:bookmarkStart w:name="z1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2"/>
    <w:bookmarkStart w:name="z1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(наименование государственного органа) _____________________________________________________________________ (оцениваемый период год)</w:t>
      </w:r>
    </w:p>
    <w:bookmarkEnd w:id="143"/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