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e211" w14:textId="69be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Атырауского сельского округа от 11 мая 2018 года № 239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3 июля 2018 года № 351. Зарегистрировано Департаментом юстиции Атырауской области 5 июля 2018 года № 4189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 представлению руководителя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№ 07-5/240 от 8 июня 2018 года аким Атырауского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Атырауского сельского округа города Атырау от 11 мая 2018 года № 239 "Об установлении карантина" (зарегистрированное в реестре государственной регистрации нормативных правовых актов за № 4152, опубликован в эталонном контрольном банке нормативных правовых актов Республики Казахстан 23 мая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Кумаров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