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faf5" w14:textId="5ab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относящихся к городу Атырау на 2019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25 декабря 2018 года № 302. Зарегистрировано Департаментом юстиции Атырауской области 11 января 2019 года № 4326.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бюджета сельских округов относящихся к городу Атырау на 2019-2021 годы, Маслихат города Атырау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27 749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- 9 439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9 439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9 439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9 439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9 439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Атырауского городского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Атырауского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46 136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13 563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32 573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53 196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- 7 060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7 060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7 060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7 060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7 060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Атырауского городского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29 014 тысяч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12 165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16 776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31 527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- 2 513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2 513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2 513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2 513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Атырауского городского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Геологского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22 693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21 819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22 693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Атырауского городского маслихата Атырауской области от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Еркинкалинского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42 015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23 512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18 503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63 418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- 21 403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21 403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21 403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21 403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21 403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Атырауского городского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Кенузекского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29 253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11 481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17 772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35 596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- 6 343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6 343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6 343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6 343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6 343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Атырауского городского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Кайыршахтинского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25 493 тысяч тенге, в том числе: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22 413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3 080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59 749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- 34 256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34 256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34 256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34 256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34 256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Атырауского городского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24.12.2019 №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по вопросам экономики, бюджете и аграрного развития (А. Семгалиев).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"25" декабря 2018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городского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0"/>
        <w:gridCol w:w="10"/>
        <w:gridCol w:w="603"/>
        <w:gridCol w:w="630"/>
        <w:gridCol w:w="6"/>
        <w:gridCol w:w="563"/>
        <w:gridCol w:w="1137"/>
        <w:gridCol w:w="10"/>
        <w:gridCol w:w="6"/>
        <w:gridCol w:w="3"/>
        <w:gridCol w:w="1043"/>
        <w:gridCol w:w="661"/>
        <w:gridCol w:w="3487"/>
        <w:gridCol w:w="40"/>
        <w:gridCol w:w="284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"25" декабря 2018 года № 302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"25" декабря 2018 года № 302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"25" декабря 2018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Атырауского городского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0"/>
        <w:gridCol w:w="10"/>
        <w:gridCol w:w="603"/>
        <w:gridCol w:w="630"/>
        <w:gridCol w:w="6"/>
        <w:gridCol w:w="563"/>
        <w:gridCol w:w="1137"/>
        <w:gridCol w:w="10"/>
        <w:gridCol w:w="13"/>
        <w:gridCol w:w="6"/>
        <w:gridCol w:w="1684"/>
        <w:gridCol w:w="10"/>
        <w:gridCol w:w="3527"/>
        <w:gridCol w:w="284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"25" декабря 2018 года № 302</w:t>
            </w:r>
          </w:p>
        </w:tc>
      </w:tr>
    </w:tbl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2020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"25" декабря 2018 года № 302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2021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"25" декабря 2018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Атырауского городского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0"/>
        <w:gridCol w:w="10"/>
        <w:gridCol w:w="603"/>
        <w:gridCol w:w="630"/>
        <w:gridCol w:w="6"/>
        <w:gridCol w:w="563"/>
        <w:gridCol w:w="1137"/>
        <w:gridCol w:w="10"/>
        <w:gridCol w:w="13"/>
        <w:gridCol w:w="6"/>
        <w:gridCol w:w="1684"/>
        <w:gridCol w:w="10"/>
        <w:gridCol w:w="3527"/>
        <w:gridCol w:w="284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города Атырау от "25" декабря 2018 года № 302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города Атырау от "25" декабря 2018 года № 302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города Атырау от "25" декабря 2018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Геологского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Атырауского городского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0"/>
        <w:gridCol w:w="1244"/>
        <w:gridCol w:w="13"/>
        <w:gridCol w:w="1689"/>
        <w:gridCol w:w="10"/>
        <w:gridCol w:w="1713"/>
        <w:gridCol w:w="3525"/>
        <w:gridCol w:w="284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города Атырау от "25" декабря 2018 года № 302</w:t>
            </w:r>
          </w:p>
        </w:tc>
      </w:tr>
    </w:tbl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Геологского сельского округа на 2020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города Атырау от "25" декабря 2018 года № 302</w:t>
            </w:r>
          </w:p>
        </w:tc>
      </w:tr>
    </w:tbl>
    <w:bookmarkStart w:name="z15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Геологского сельского округа на 2021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"25" декабря 2018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Атырауского городского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6"/>
        <w:gridCol w:w="6"/>
        <w:gridCol w:w="601"/>
        <w:gridCol w:w="628"/>
        <w:gridCol w:w="3"/>
        <w:gridCol w:w="546"/>
        <w:gridCol w:w="1095"/>
        <w:gridCol w:w="9"/>
        <w:gridCol w:w="9"/>
        <w:gridCol w:w="6"/>
        <w:gridCol w:w="816"/>
        <w:gridCol w:w="855"/>
        <w:gridCol w:w="3439"/>
        <w:gridCol w:w="306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-21 403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города Атырау от "25" декабря 2018 года № 302</w:t>
            </w:r>
          </w:p>
        </w:tc>
      </w:tr>
    </w:tbl>
    <w:bookmarkStart w:name="z16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2020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города Атырау от "25" декабря 2018 года № 302</w:t>
            </w:r>
          </w:p>
        </w:tc>
      </w:tr>
    </w:tbl>
    <w:bookmarkStart w:name="z16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2021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города Атырау от "25" декабря 2018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Атырауского городского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0"/>
        <w:gridCol w:w="10"/>
        <w:gridCol w:w="603"/>
        <w:gridCol w:w="630"/>
        <w:gridCol w:w="6"/>
        <w:gridCol w:w="563"/>
        <w:gridCol w:w="1137"/>
        <w:gridCol w:w="10"/>
        <w:gridCol w:w="13"/>
        <w:gridCol w:w="6"/>
        <w:gridCol w:w="1684"/>
        <w:gridCol w:w="10"/>
        <w:gridCol w:w="3527"/>
        <w:gridCol w:w="284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города Атырау от "25" декабря 2018 года № 302</w:t>
            </w:r>
          </w:p>
        </w:tc>
      </w:tr>
    </w:tbl>
    <w:bookmarkStart w:name="z16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города Атырау от "25" декабря 2018 года № 302</w:t>
            </w:r>
          </w:p>
        </w:tc>
      </w:tr>
    </w:tbl>
    <w:bookmarkStart w:name="z17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2021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города Атырау от "25" декабря 2018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Атырауского городского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9"/>
        <w:gridCol w:w="9"/>
        <w:gridCol w:w="589"/>
        <w:gridCol w:w="616"/>
        <w:gridCol w:w="9"/>
        <w:gridCol w:w="612"/>
        <w:gridCol w:w="642"/>
        <w:gridCol w:w="3"/>
        <w:gridCol w:w="405"/>
        <w:gridCol w:w="824"/>
        <w:gridCol w:w="833"/>
        <w:gridCol w:w="16"/>
        <w:gridCol w:w="3445"/>
        <w:gridCol w:w="3"/>
        <w:gridCol w:w="306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-34 256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города Атырау от "25" декабря 2018 года № 302</w:t>
            </w:r>
          </w:p>
        </w:tc>
      </w:tr>
    </w:tbl>
    <w:bookmarkStart w:name="z17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города Атырау от "25" декабря 2018 года № 302</w:t>
            </w:r>
          </w:p>
        </w:tc>
      </w:tr>
    </w:tbl>
    <w:bookmarkStart w:name="z17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2021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