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432c2" w14:textId="a2432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городского маслихата от 14 декабря 2017 года № 177 "О бюджете города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Атырауского городского маслихата Атырауской области от 6 декабря 2018 года № 291. Зарегистрировано Департаментом юстиции Атырауской области 14 декабря 2018 года № 4293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рассмотрев предложение акимата города об уточнении городского бюджета на 2018-2020 годы, Маслихат города Атырау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городского Маслихата от 14 декабря 2017 года № 177 "О бюджете города на 2018-2020 годы" (зарегистрировано в реестре государственной регистрации нормативных правовых актов за № 4035, опубликовано 22 января 2018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"153 514 219" заменить цифрами "156 518 453";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"13 796 874" заменить цифрами "16 801 108";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"164 233 862" заменить цифрами "167 289 107";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4):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"сальдо по операциям с финансовыми активами" цифру "746 338" тысяч тенге заменить цифрами "695 327", в том числе: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"приобретение финансовых активов" цифру "746 338" тысяч тенге заменить цифрами "695 327" тысяч тенге.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"40 442" заменить цифрами "29 034";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"44 675" заменить цифрами "26 269";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"7 394" заменить цифрами "100".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"11 710" заменить цифрами "6 838";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"162 054" заменить цифрами "184 554";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"81 895" заменить цифрами "81 447".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"1 247 690" заменить цифрами "859 435".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"494 716" заменить цифрами "490 743".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"4 536 478" заменить цифрами "7 136 478".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"55 655" заменить цифрами "64 470";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"36 040" заменить цифрами "23 515".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"1 039 759" заменить цифрами "699 474";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"73 727" заменить цифрами "79 562".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"1 520 770" заменить цифрами "2 249 957".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(А. Семгалиев) по вопросам экономики, бюджете и аграрного развития.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2018 года.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ХХХ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Гилажев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Джанглишов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2018 года №291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2017 года №177</w:t>
            </w:r>
          </w:p>
        </w:tc>
      </w:tr>
    </w:tbl>
    <w:bookmarkStart w:name="z44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на 2018 год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6"/>
        <w:gridCol w:w="217"/>
        <w:gridCol w:w="219"/>
        <w:gridCol w:w="105"/>
        <w:gridCol w:w="122"/>
        <w:gridCol w:w="122"/>
        <w:gridCol w:w="165"/>
        <w:gridCol w:w="259"/>
        <w:gridCol w:w="518"/>
        <w:gridCol w:w="4"/>
        <w:gridCol w:w="8"/>
        <w:gridCol w:w="4"/>
        <w:gridCol w:w="518"/>
        <w:gridCol w:w="1026"/>
        <w:gridCol w:w="8"/>
        <w:gridCol w:w="10"/>
        <w:gridCol w:w="16"/>
        <w:gridCol w:w="2"/>
        <w:gridCol w:w="875"/>
        <w:gridCol w:w="668"/>
        <w:gridCol w:w="790"/>
        <w:gridCol w:w="908"/>
        <w:gridCol w:w="971"/>
        <w:gridCol w:w="977"/>
        <w:gridCol w:w="2"/>
        <w:gridCol w:w="12"/>
        <w:gridCol w:w="10"/>
        <w:gridCol w:w="2998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156 518 453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136 240 330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58 917 153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58 917 153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43 367 502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43 367 502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12 482 830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10 356 241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417 356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1 709 050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19 957 501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18 997 550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314 419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579 255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66 277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Фиксированный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66 277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896 661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896 661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618 683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618 683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404 969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85 761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85 283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денег от проведения государственных закупок, организуемых гос. учреждениями, финансируемыми из гос.бюджета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денег от проведения государственных закупок, организуемых гос. учреждениями, финансируемыми из гос.бюджета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58 657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58 657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259 450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259 450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3 072 046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2 606 358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2 606 358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465 688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430 320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35 368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16 801 108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16 801 108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16 801 108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167 289 107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1 575 913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857 862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21 590 403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3 981 233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3 883 840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3 179 535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15 073 403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13 162 164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12 480 642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2 535 767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2 535 767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2 343 102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 актов гражданского состояния района (города областного значения)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2 011 288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 актов гражданского состояния района (города областного значения)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1 633 039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31 101 735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26 628 957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2 977 060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2 894 844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кондаминиумов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энергетического аудита многоквартирных жилых домов 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23 507 644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20 492 375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2 993 309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обустройство недостающей инженерно-коммуникационной инфраструктуры в рамках второго направления Дорожной карты занятости 2020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1 734 836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1 071 888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2 737 942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2 737 942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1 120 412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1 528 459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3 412 854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3 412 854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3 412 854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3 412 854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21 559 256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21 559 256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21 559 256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17 377 422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1 809 602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2 372 232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81 780 014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81 780 014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81 780 014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81 025 070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-11 465 981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11 465 981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13 846 688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13 846 688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13 846 688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13 846 688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13 846 688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Функцональная группа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2 808 051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2 808 051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2 808 051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2 808 051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427 344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