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6dac" w14:textId="0196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городского маслихата от 14 декабря 2017 года № 177 "О бюджете города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26 сентября 2018 года № 266. Зарегистрировано Департаментом юстиции Атырауской области 18 октября 2018 года № 4263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городского бюджета на 2018-2020 годы,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14 декабря 2017 года № 177 "О бюджете города на 2018-2020 годы" (зарегистрировано в реестре государственной регистрации нормативных правовых актов за № 4035, опубликовано 22 января 2018 года в эталонном контрольном банке нормативных правовых актов Республики Казахстан) следующие изменения и дополнение: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"147 560 251" заменить цифрами "153 514 219";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"13 115 962" заменить цифрами "13 796 874";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"157 374 844" заменить цифрами "164 233 862";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"сальдо по операциям с финансовыми активами" цифры "528 925" заменить цифрами "746 338",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цифры "528 925" заменить цифрами "746 338";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"-10 343 518" заменить цифрами "-11 465 981";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"10 343 518" заменить цифрами "11 465 981";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"2 000 000" заменить цифрами "2 808 051";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"1 562 500" заменить цифрами "1 871 394";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"885 172" заменить цифрами "494 716";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"707 763" заменить цифрами "744 314";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"1 550 000" заменить цифрами "2 617 591";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"11 916 174" заменить цифрами "13 846 688";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"86 398" заменить цифрами "73 727";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Учесть, что в городском бюджете на 2018 год предусмотрены целевые трансферты на развитие из республиканского бюджета на проектирование, развитие и (или) обустройство инженерно-коммуникационной инфраструктуры в рамках Программы жилищного строительства "Нұрлы жер" - 1 520 770 тысяч тенге".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(А. Семгалиев) по вопросам экономики, бюджета, финансов, развития производства и предпринимательства, экологии, природопользования.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XXVII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Джанглишов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Атырауского городского маслихата от 26 сентября 2018 года № 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Атырауского городского маслихата от 14 декабря 2017 года № 177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2018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153 514 219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136 180 494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46 580 625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46 580 625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44 320 495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44 320 495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15 852 877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13 919 398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1 495 860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25 319 153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24 294 206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695 751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3 496 661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3 496 661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гос. учреждениями, финансируемыми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гос. учреждениями, финансируемыми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2 991 327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2 339 339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2 339 339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651 988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630 320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13 796 874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13 796 874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13 796 874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1091"/>
        <w:gridCol w:w="1092"/>
        <w:gridCol w:w="5406"/>
        <w:gridCol w:w="3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164 233 862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1 952 205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703 844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678 875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273 337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399 789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755 516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190 853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854 378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693 721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693 721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693 721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22 304 323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4 142 348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3 928 789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3 311 100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617 689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213 559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213 559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15 549 062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13 780 087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13 098 565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1 281 011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1 281 011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2 612 913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2 612 913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1 284 070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1 175 149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2 345 273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2 062 343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1 688 225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283 499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29 994 294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24 854 128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2 005 822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1 862 395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кондаминиумов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22 633 332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19 761 529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2 827 803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1 890 514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1 101 085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179 314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789 429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3 249 652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3 249 652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1 376 430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1 003 424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1 617 142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302 902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192 380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724 360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667 616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526 333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3 407 854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3 407 854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3 407 854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3 407 854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441 819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18 127 068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18 127 068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18 127 068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15 268 800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480 306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2 377 962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1 105 640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1 105 640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1 105 640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1 105 640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81 817 122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81 817 122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81 817 122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81 025 070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28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746 338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746 338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746 338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746 338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646 338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426"/>
        <w:gridCol w:w="919"/>
        <w:gridCol w:w="3697"/>
        <w:gridCol w:w="5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-11 465 981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11 465 981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13 846 688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13 846 688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13 846 688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13 846 688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13 846 688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2"/>
        <w:gridCol w:w="865"/>
        <w:gridCol w:w="1823"/>
        <w:gridCol w:w="1823"/>
        <w:gridCol w:w="2225"/>
        <w:gridCol w:w="4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2 808 051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2 808 051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2 808 051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2 808 051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1770"/>
        <w:gridCol w:w="5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427 344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427 344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427 344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