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230" w14:textId="b940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14 декабря 2017 года № 177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июня 2018 года № 233. Зарегистрировано Департаментом юстиции Атырауской области 20 июля 2018 года № 4204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об уточнении городского бюджета на 2018-2020 годы,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2017 года № 177 "О бюджете города на 2018-2020 годы" (зарегистрировано в реестре государственной регистрации нормативных правовых актов за № 4035, опубликовано 22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"144 541 408" заменить цифрами "147 560 251";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"131 293 799" заменить цифрами "130 907 438";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"490 218" заменить цифрами "545 524";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"2 660 272" заменить цифрами "2 991 327";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"10 097 119" заменить цифрами "13 115 962";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"154 356 001" заменить цифрами "157 374 844".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"16 970" заменить цифрами "15 016";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"6 509" заменить цифрой "0";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"2 572" заменить цифрами "511".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"17 271" заменить цифрами "17 131";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"13 785" заменить цифрами "11 710";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"197 054" заменить цифрами "162 054";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"9 073" заменить цифрами "8 900";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"110 845" заменить цифрами "81 895".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"1 037 269" заменить цифрами "885 172":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"443 131" заменить цифрами "707 763".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цифрой "0".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пунктами 18 и 19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Учесть, что в городском бюджете на 2018 год предусмотрены целевые текущие трансферты из республиканского бюджета в следующих объемах: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1 039 759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86 398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2018 год предусмотрены целевые текущие трансферты из областного бюджета на предоставление государственных грантов на реализацию новых бизнес–идей в сумме – 722 тысяч тенге".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XXIV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28 июня 2018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14 декабря 2017 года № 177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66"/>
        <w:gridCol w:w="740"/>
        <w:gridCol w:w="800"/>
        <w:gridCol w:w="476"/>
        <w:gridCol w:w="746"/>
        <w:gridCol w:w="280"/>
        <w:gridCol w:w="5253"/>
        <w:gridCol w:w="28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157 374 844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1 581 597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1 123 236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22 482 782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4 142 348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3 928 789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15 133 904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13 787 966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13 093 553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3 219 421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26 026 983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21 355 286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772 498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20 426 317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17 432 451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2 949 866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767 429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16 965 157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16 965 157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16 965 157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14 052 752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3"/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-10 343 518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10 343 518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5"/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