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8503" w14:textId="0f08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19 апреля 2018 года № 500. Зарегистрировано Департаментом юстиции Атырауской области 26 апреля 2018 года № 4140. Утратило силу постановлением акимата города Атырау Атырауской области от 18 мая 2023 года №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18.05.2023 № </w:t>
      </w:r>
      <w:r>
        <w:rPr>
          <w:rFonts w:ascii="Times New Roman"/>
          <w:b w:val="false"/>
          <w:i w:val="false"/>
          <w:color w:val="ff0000"/>
          <w:sz w:val="28"/>
        </w:rPr>
        <w:t>924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4 апреля 2017 года № 711 "Об утверждении Методики оценки деятельности административных государственных служащих корпуса "Б" акимата города Атырау" (зарегистрированное в Реестре государственной регистрации нормативных правовых актов № 3836, опубликованное 4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Атырау" Нсанбаева 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Атырауского городского акимата от "19" апреля 2018 года №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 Атырауского городского акимата от "19" апреля 2018 года № 500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города Атырау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города Атырау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3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8"/>
    <w:bookmarkStart w:name="z3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акимата города Атырау Атырауской области от 15.02.2022 № </w:t>
      </w:r>
      <w:r>
        <w:rPr>
          <w:rFonts w:ascii="Times New Roman"/>
          <w:b w:val="false"/>
          <w:i w:val="false"/>
          <w:color w:val="000000"/>
          <w:sz w:val="28"/>
        </w:rPr>
        <w:t>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3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bookmarkStart w:name="z3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в редакции постановления акимата города Атырау Атырауской области от 15.02.2022 № </w:t>
      </w:r>
      <w:r>
        <w:rPr>
          <w:rFonts w:ascii="Times New Roman"/>
          <w:b w:val="false"/>
          <w:i w:val="false"/>
          <w:color w:val="000000"/>
          <w:sz w:val="28"/>
        </w:rPr>
        <w:t>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города Атырау Атырауской области от 15.02.2022 № </w:t>
      </w:r>
      <w:r>
        <w:rPr>
          <w:rFonts w:ascii="Times New Roman"/>
          <w:b w:val="false"/>
          <w:i w:val="false"/>
          <w:color w:val="000000"/>
          <w:sz w:val="28"/>
        </w:rPr>
        <w:t>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города Атырау</w:t>
            </w:r>
          </w:p>
        </w:tc>
      </w:tr>
    </w:tbl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дата_______________________ подпись____________________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 Должность служащего: _________________________________________________ Наименование структурного подразделения служащего: ___________________ ______________________________________________________________________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 дата _________________________ подпись ____________________ подпись 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города Атырау</w:t>
            </w:r>
          </w:p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дата_______________________ подпись____________________</w:t>
            </w:r>
          </w:p>
        </w:tc>
      </w:tr>
    </w:tbl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(Ф.И.О., должность оцениваемого лица) ____________________________________ (оцениваемый период)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(неудовлетворительно, удовлетворительно, эффективно, превосходно)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 (фамилия, инициалы) (фамилия, инициалы) дата _______________________ дата ________________________ подпись ____________________ подпись _____________________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города Атырау</w:t>
            </w:r>
          </w:p>
        </w:tc>
      </w:tr>
    </w:tbl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 (фамилия, инициалы) дата_____________________ подпись__________________</w:t>
            </w:r>
          </w:p>
        </w:tc>
      </w:tr>
    </w:tbl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_____________________________ Должность оцениваемого служащего: ___________________________________________ Наименование структурного подразделения оцениваемого служащего: _____________ _____________________________________________________________________________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 ____________________________ (фамилия, инициалы) (фамилия, инициалы) дата ________________________ дата _______________________ подпись _____________________ подпись ____________________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города Атырау</w:t>
            </w:r>
          </w:p>
        </w:tc>
      </w:tr>
    </w:tbl>
    <w:bookmarkStart w:name="z3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9"/>
    <w:bookmarkStart w:name="z39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0"/>
    <w:bookmarkStart w:name="z3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акимата города Атырау Атырауской области от 15.02.2022 № </w:t>
      </w:r>
      <w:r>
        <w:rPr>
          <w:rFonts w:ascii="Times New Roman"/>
          <w:b w:val="false"/>
          <w:i w:val="false"/>
          <w:color w:val="ff0000"/>
          <w:sz w:val="28"/>
        </w:rPr>
        <w:t>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E-1; E-R-1.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*Ставит конкретные задачи и дает поручения в соответствии со стратегическими целями;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способен сформулировать конкретные задачи и поручения, исходя из стратегических целей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*Расставляет задания по приоритетности в порядке важности;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*Выполняет задания бессистемно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*Устанавливает доверительные отношения в коллективе;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*Создает отношения взаимного недоверия среди работников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*Вносит вклад в работу коллектива и при необходимости обращается за разъяснениями к более опытным коллегам;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*Демонстрирует замкнутую позицию в работе, не обращаясь за помощью к более опытным коллегам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*Умеет правильно распределять обязанности;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способен четко распределить обязанности в подразделении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*Правильно распределяет поручения при организации деятельности подразделения;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умеет распределять поручения при организации деятельности подразделения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*Умеет находить необходимую информацию;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умеет находить необходимую информацию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*Ставит конкретные задачи, исходя из стратегических целей и приоритетов;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*Ставит неясные задачи без учета стратегических целей и приоритетов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*Организует работу по оказанию качественных услуг и решает, возникающие вопросы;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неспособность к организации работы по оказанию качественных услуг и решению возникающих вопросов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*Оказывает услуги вежливо и доброжелательно;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*Допускает грубое и пренебрежительное отношение к получателю услуг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*Постоянно разъясняет коллективу необходимость информирования потребителей об оказываемых услугах;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разъясняет коллективу необходимость информирования потребителей об оказываемых услугах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*Ориентирует подчиненных доступно информировать получателей услуг;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работает с подчиненными по информированию получателей услугах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*Использует эффективные способы информирования получателей услуг;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*Применяет неэффективные способы информирования получателей услуг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*Своевременно доводит до коллектива новые приоритеты;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доводит до коллектива новые приоритеты или доводит их несвоевременно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*Рассматривает и вносит руководству предложения по использованию новых подходов в работе;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рассматривает и не вносит предложения по использованию новых подходов в работе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*Теряет самообладание в период проводимых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*Вносит предложения по улучшению работы;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*Придерживается существующих процедур и методов работы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*Выявляет и вносит предложения по продвижению перспективных работников;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выявляет перспективных работников и не инициирует их продвижение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*Предлагает мероприятия по повышению уровня компетенций подчиненных;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*Демонстрирует незаинтересованность в развитии подчиненных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интерес к новым знаниям и технологиям;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отсутствие интереса к новым знаниям и технологиям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*Обеспечивает соблюдение работниками этических норм и стандартов;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обеспечивает соблюдение этических норм и стандартов работниками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*Контролирует соблюдение принятых стандартов и норм, запретов и ограничений;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*Допускает в коллективе не соблюдение принятых стандартов и норм, запретов и ограничений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*Следует установленным этическим нормам и стандартам;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*Демонстрирует поведение, противоречащее этическим нормам и стандартам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E-R-2; E-R-3; E-G-1; E-G-2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города Атырау</w:t>
            </w:r>
          </w:p>
        </w:tc>
      </w:tr>
    </w:tbl>
    <w:bookmarkStart w:name="z3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дата_______________________ подпись____________________</w:t>
            </w:r>
          </w:p>
        </w:tc>
      </w:tr>
    </w:tbl>
    <w:bookmarkStart w:name="z37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2"/>
    <w:bookmarkStart w:name="z3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(наименование государственного органа) _______________________________________________________________ (оцениваемый период год)</w:t>
      </w:r>
    </w:p>
    <w:bookmarkEnd w:id="173"/>
    <w:bookmarkStart w:name="z3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