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0026" w14:textId="6d20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14 декабря 2017 года № 177 "О бюджете города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20 марта 2018 года № 201. Зарегистрировано Департаментом юстиции Атырауской области 16 апреля 2018 года № 4120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 уточнении городского бюджета на 2018-2020 годы,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14 декабря 2017 года № 177 "О бюджете города на 2018-2020 годы" (зарегистрировано в реестре государственной регистрации нормативных правовых актов за № 4035, опубликовано 22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"116 387 940" заменить цифрами "144 541 408";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"109 266 935" заменить цифрами "131 293 799";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"3 970 515" заменить цифрами "10 097 119";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"114 087 940" заменить цифрами "154 356 001";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цифры "300 000" заменить цифрами "528 925",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"300 000" заменить цифрами "528 925";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"2 000 000" заменить цифрами "-10 343 518";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"2 000 000" заменить цифрами "10 343 518";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цифрами "427 344";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"15 016" заменить цифрами "16 970";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"511" заменить цифрами "2 572";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"114 026" заменить цифрами "110 845";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"646 813" заменить цифрами "1 037 269";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"49 229" заменить цифрами "300 385";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"750 000" заменить цифрами "1 550 000".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15, 16 и 17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Учесть, что в городском бюджете из областного бюджета предусмотрены поступления займов для финансирования строительства жилья на 2018 год в сумме – 11 916 174 тысяч тенге.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городском бюджете на 2018 год предусмотрены целевые трансферты на развитие из областного бюджета на развитие транспортной инфраструктуры – 4 536 478 тысяч тенге.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городском бюджете на 2018 год предусмотрены целевые текущие трансферты из областного бюджета в следующих объемах: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55 655 тысяч тенге - на содержание учреждений образования;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60 000 тысяч тенге – на средний ремонт автомобильных дорог;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36 040 тысяч тенге – на укрепление материально – технической базы учреждений ветеринарии".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Семгалиев) по вопросам экономики, бюджета, финансов, развития производства и предпринимательства, экологии, природопользования.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марта 2018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декабря 2017 года № 177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5"/>
        <w:gridCol w:w="35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144 541 408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131 293 799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43 943 906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43 943 906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39 588 696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39 588 696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17 629 059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16 001 762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1 194 190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26 024 794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25 032 922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662 676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3 496 661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3 496 661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гос. учреждениями, финансируемыми из гос.бюджета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гос. учреждениями, финансируемыми из гос.бюджета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2 660 272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2 008 284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2 008 284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651 988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10 097 119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10 097 119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091"/>
        <w:gridCol w:w="1092"/>
        <w:gridCol w:w="5406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3"/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154 356 001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1 548 879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516 477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516 477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190 338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20 900 332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4 147642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3 934 083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3 318 159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213 559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13645225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12620381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11941681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560 291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3 107 465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950 887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2 173 812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1 822 140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1 508 540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283 499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24 541 451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18 905 476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18 576 550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17 123 557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1 408 993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3 054 683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1 287 254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180 955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797 121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1 767 429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2 581 292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2 581 292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990 926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1 153 131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3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1 955 571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1 955 571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1 955 571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1 955 571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214 386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17 121 828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17 121 828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17 121 828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14 283 905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2 346 081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1 920 640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1 920 640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1 920 640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1 920 640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81 875 513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81 875 513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81 875 513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81 025 070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28"/>
        <w:gridCol w:w="31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0"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3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426"/>
        <w:gridCol w:w="919"/>
        <w:gridCol w:w="3697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9"/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-10 343 518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10 343 518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11 916 174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7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11 916 174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11 916 174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11 916 174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864"/>
        <w:gridCol w:w="1823"/>
        <w:gridCol w:w="1823"/>
        <w:gridCol w:w="2225"/>
        <w:gridCol w:w="42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1"/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7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1770"/>
        <w:gridCol w:w="5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1"/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