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f043c" w14:textId="4bf04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областном бюджете на 2019-2021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Атырауского областного маслихата от 14 декабря 2018 года № 274-VI. Зарегистрировано Департаментом юстиции Атырауской области 25 декабря 2018 года № 4300.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рассмотрев предложенный акиматом области проект областного бюджета на 2019-2021 годы, маслихат Атырауской области VІ созыва на ХХVІІ сессии РЕШИЛИ: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областной бюджет на 2019-2021 годы согласно приложениям 1, 2 и 3 соответственно, в том числе на 2019 год в следующих объемах: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282 478 958 тысяч тенге, в том числе: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115 008 489 тысяч тенге;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6 551 186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238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160 919 045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280 568 893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14 279 128 тысяч тенге, в том числе: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17 142 728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–2 863 600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1 680 240 тенге, в том числе: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1 702 322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22 082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-14 049 303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14 049 303 тысяч тенге: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15 936 126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3 037 360 тысяч тенге;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1 150 537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Атырауского областного маслихата от 15.03.2019 № </w:t>
      </w:r>
      <w:r>
        <w:rPr>
          <w:rFonts w:ascii="Times New Roman"/>
          <w:b w:val="false"/>
          <w:i w:val="false"/>
          <w:color w:val="000000"/>
          <w:sz w:val="28"/>
        </w:rPr>
        <w:t>297-VI</w:t>
      </w:r>
      <w:r>
        <w:rPr>
          <w:rFonts w:ascii="Times New Roman"/>
          <w:b w:val="false"/>
          <w:i w:val="false"/>
          <w:color w:val="ff0000"/>
          <w:sz w:val="28"/>
        </w:rPr>
        <w:t xml:space="preserve"> ; с изменениями, внесенными решениями Атырауского областного маслихата от 26.04.2019 № </w:t>
      </w:r>
      <w:r>
        <w:rPr>
          <w:rFonts w:ascii="Times New Roman"/>
          <w:b w:val="false"/>
          <w:i w:val="false"/>
          <w:color w:val="000000"/>
          <w:sz w:val="28"/>
        </w:rPr>
        <w:t>313-V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21.06.2019 № </w:t>
      </w:r>
      <w:r>
        <w:rPr>
          <w:rFonts w:ascii="Times New Roman"/>
          <w:b w:val="false"/>
          <w:i w:val="false"/>
          <w:color w:val="000000"/>
          <w:sz w:val="28"/>
        </w:rPr>
        <w:t>325-VI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12.11.2019 № </w:t>
      </w:r>
      <w:r>
        <w:rPr>
          <w:rFonts w:ascii="Times New Roman"/>
          <w:b w:val="false"/>
          <w:i w:val="false"/>
          <w:color w:val="000000"/>
          <w:sz w:val="28"/>
        </w:rPr>
        <w:t>376-VI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12.12.2019 № </w:t>
      </w:r>
      <w:r>
        <w:rPr>
          <w:rFonts w:ascii="Times New Roman"/>
          <w:b w:val="false"/>
          <w:i w:val="false"/>
          <w:color w:val="000000"/>
          <w:sz w:val="28"/>
        </w:rPr>
        <w:t>385-VI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на 2019 год норматив общей суммы поступлений общегосударственных налогов в бюджеты районов и города Атырау в следующих объемах: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индивидуальному подоходному налогу с доходов, облагаемых у источника выплаты: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Жылыойскому району – 0%, городу Атырау – 50%, Курмангазинскому, Индерскому, Исатайскому, Кзылкогинскому, Макатскому, Махамбетскому районам и собственно-областному бюджету – 100%;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индивидуальному подоходному налогу с доходов, необлагаемых у источника выплаты: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Курмангазинскому, Индерскому, Исатайскому, Кзылкогинскому, Макатскому, Махамбетскому, Жылыойскому районам и собственно-областному бюджету – 100%;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Атырау – 50%;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социальному налогу: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Жылыойскому району – 0%, Курмангазинскому району – 50%, городу Атырау – 59%, Исатайскому району – 70%; Махамбетскому району – 90%; Индерскому, Кзылкогинскому и Макатскому районам - 100%;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собственно-областному бюджету – 100%.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решениями Атырауского областного маслихата от 15.03.2019 № </w:t>
      </w:r>
      <w:r>
        <w:rPr>
          <w:rFonts w:ascii="Times New Roman"/>
          <w:b w:val="false"/>
          <w:i w:val="false"/>
          <w:color w:val="000000"/>
          <w:sz w:val="28"/>
        </w:rPr>
        <w:t>297-VI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21.06.2019 № </w:t>
      </w:r>
      <w:r>
        <w:rPr>
          <w:rFonts w:ascii="Times New Roman"/>
          <w:b w:val="false"/>
          <w:i w:val="false"/>
          <w:color w:val="000000"/>
          <w:sz w:val="28"/>
        </w:rPr>
        <w:t>325-VI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12.11.2019 № </w:t>
      </w:r>
      <w:r>
        <w:rPr>
          <w:rFonts w:ascii="Times New Roman"/>
          <w:b w:val="false"/>
          <w:i w:val="false"/>
          <w:color w:val="000000"/>
          <w:sz w:val="28"/>
        </w:rPr>
        <w:t>376-VI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12.12.2019 № </w:t>
      </w:r>
      <w:r>
        <w:rPr>
          <w:rFonts w:ascii="Times New Roman"/>
          <w:b w:val="false"/>
          <w:i w:val="false"/>
          <w:color w:val="000000"/>
          <w:sz w:val="28"/>
        </w:rPr>
        <w:t>385-VI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на 2019 год объемы бюджетных изъятий из районных и городского бюджетов в областной бюджет в сумме 106 313 132 тысячи тенге, в том числе: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Жылыойского района – 20 432 734 тысячи тенге;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Атырау – 85 880 398 тысяч тенге.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на 2019 год объемы субвенций, передаваемых из областного бюджета в районные бюджеты, в сумме 13 661 534 тысяч тенге, в том числе: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Курмангазинскому району – 4 745 853 тысяч тенге;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Индерскому району – 3 138 784 тысяч тенге;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Исатайскому району – 1 239 439 тысяч тенге;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Кызылкогинскому району – 3 082 844 тысяч тенге;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Макатскому району – 1 130 518 тысяч тенге;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Махамбетскому району – 324 095 тысяч тенге.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Учесть, что с 1 января 2019 года месячный размер денежной компенсации на содержание жилища и оплату коммунальных услуг в сумме 3 739 тенге военнослужащим (кроме военнослужащих срочной службы) и сотрудникам специальных государственных и правоохранительных органов, государственной фельдъегерской службы.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Учесть, что на 2019 год специалистам в области здравоохранения, социального обеспечения, образования, культуры, спорта, лесного хозяйства, особо охраняемых природных территорий и ветеринарии, являющимся гражданскими служащими и работающим в сельских населенных пунктах, а также указанным специалистам, работающим в государственных организациях, финансируемых из местных бюджетов повышенные на двадцать пять процентов оклады и тарифные ставки по сравнению со ставками специалистов, занимающихся этими видами деятельности в городских условиях.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Утвердить резерв местного исполнительного органа на 2019 год в сумме 465 567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изменениями, внесенными решениями Атырауского областного маслихата от 15.03.2019 № </w:t>
      </w:r>
      <w:r>
        <w:rPr>
          <w:rFonts w:ascii="Times New Roman"/>
          <w:b w:val="false"/>
          <w:i w:val="false"/>
          <w:color w:val="000000"/>
          <w:sz w:val="28"/>
        </w:rPr>
        <w:t>297-VI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21.06.2019 № </w:t>
      </w:r>
      <w:r>
        <w:rPr>
          <w:rFonts w:ascii="Times New Roman"/>
          <w:b w:val="false"/>
          <w:i w:val="false"/>
          <w:color w:val="000000"/>
          <w:sz w:val="28"/>
        </w:rPr>
        <w:t>325-VI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12.11.2019 № </w:t>
      </w:r>
      <w:r>
        <w:rPr>
          <w:rFonts w:ascii="Times New Roman"/>
          <w:b w:val="false"/>
          <w:i w:val="false"/>
          <w:color w:val="000000"/>
          <w:sz w:val="28"/>
        </w:rPr>
        <w:t>376-VI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Учесть, что в областном бюджете на 2019 год предусмотрены целевые текущие трансферты из республиканского бюджета в следующих объемах: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37 904 тысяч тенге - на увеличение размеров надбавки за классную квалификацию сотрудников органов внутренних дел;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649 487 тысяч тенге - на повышение должностных окладов сотрудников органов внутренних дел;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11 845 тысяч тенге - на выплату компенсации за наем (аренду) жилья сотрудникам строевых подразделений дорожно-патрульной полиции, участковым инспекторам полиции и участковым инспекторам полиции по делам несовершеннолетних;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1 799 683 тысяч тенге - на возмещение части расходов, понесенных субъектом агропромышленного комплекса, при инвестиционных вложениях;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406 756 тысяч тенге - на 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19 701 тысяч тенге - на повышение должностных окладов гражданским служащим лесного хозяйства и особо охраняемых природных территорий, работающих в сельской местности;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2 122 610 тысяч тенге - на выплату государственной адресной социальной помощи;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96 945 тысяч тенге - на внедрение консультантов по социальной работе и ассистентов в центрах занятости населения;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218 041 тысяч тенге - на обеспечение прав и улучшение качества жизни инвалидов в Республике Казахстан;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12 915 тысяч тенге - на услуги по замене и настройке речевых процессоров к кохлеарным имплантам;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419 906 тысяч тенге - на развитие рынка труда;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8 217 935 тысяч тенге -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связи с изменением размера минимальной заработной платы;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65 227 тысяч тенге - на апробирование подушевого финансирования организаций среднего образования;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218 тысяч тенге - на доплату учителям, прошедшим стажировку по языковым курсам;</w:t>
      </w:r>
    </w:p>
    <w:bookmarkEnd w:id="52"/>
    <w:bookmarkStart w:name="z6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242 тысяч тенге - на проведение медицинской организацией мероприятий, снижающих половое влечение, осуществляемых на основании решения суда;</w:t>
      </w:r>
    </w:p>
    <w:bookmarkEnd w:id="53"/>
    <w:bookmarkStart w:name="z6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92 500 тысяч тенге - на материально-техническое оснащение организаций здравоохранения на местном уровне;</w:t>
      </w:r>
    </w:p>
    <w:bookmarkEnd w:id="54"/>
    <w:bookmarkStart w:name="z6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1 028 836 тысяч тенге - на закуп вакцин и других иммунобиологических препаратов;</w:t>
      </w:r>
    </w:p>
    <w:bookmarkEnd w:id="55"/>
    <w:bookmarkStart w:name="z6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77 737 тысяч тенге - на пропаганду здорового образа жизни;</w:t>
      </w:r>
    </w:p>
    <w:bookmarkEnd w:id="56"/>
    <w:bookmarkStart w:name="z6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131 484 тысяч тенге - на реализацию мероприятий по профилактике и борьбе со СПИД;</w:t>
      </w:r>
    </w:p>
    <w:bookmarkEnd w:id="57"/>
    <w:bookmarkStart w:name="z7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2 112 900 тысяч тенге - на финансирование приоритетных проектов транспортной инфраструктуры;</w:t>
      </w:r>
    </w:p>
    <w:bookmarkEnd w:id="58"/>
    <w:bookmarkStart w:name="z7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149 373 тысяч тенге - на 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водоснабжения;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2 360 624 тысяч тенге - на компенсацию потерь в связи со снижением налоговой нагрузки низкооплачиваемых работников для повышения размера их заработной платы;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340 913 тысяч тенге - на повышение заработной платы отдельных категорий административных государственных служащих;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27 000 тысяч тенге - на предоставление государственных грантов молодым предпринимателям для реализации новых бизнес-идей в рамках Государственной программы поддержки и развития бизнеса "Дорожная карта бизнеса-2020";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2 110 104 тысяч тенге - на приобретение жилья коммунального жилищного фонда для малообеспеченных многодетных семей;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423 659 тысяч тенге - на реализацию мероприятий по социальной и инженерной инфраструктуре в сельских населенных пунктах в рамках проекта "Ауыл - Ел бесігі";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4 628 942 тысяч тенге - на увеличение оплаты труда учителей и педагогов-психологов организаций начального, основного и общего среднего образования.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с изменениями, внесенными решениями Атырауского областного маслихата от 26.04.2019 № </w:t>
      </w:r>
      <w:r>
        <w:rPr>
          <w:rFonts w:ascii="Times New Roman"/>
          <w:b w:val="false"/>
          <w:i w:val="false"/>
          <w:color w:val="000000"/>
          <w:sz w:val="28"/>
        </w:rPr>
        <w:t>313-VI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21.06.2019 № </w:t>
      </w:r>
      <w:r>
        <w:rPr>
          <w:rFonts w:ascii="Times New Roman"/>
          <w:b w:val="false"/>
          <w:i w:val="false"/>
          <w:color w:val="000000"/>
          <w:sz w:val="28"/>
        </w:rPr>
        <w:t>325-VI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12.11.2019 № </w:t>
      </w:r>
      <w:r>
        <w:rPr>
          <w:rFonts w:ascii="Times New Roman"/>
          <w:b w:val="false"/>
          <w:i w:val="false"/>
          <w:color w:val="000000"/>
          <w:sz w:val="28"/>
        </w:rPr>
        <w:t>376-VI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Учесть, что в областном бюджете на 2019 год предусмотрены бюджетные кредиты местным исполнительным органам в сумме 124 987 тысяч тенге на реализацию мер социальной поддержки специалистов.</w:t>
      </w:r>
    </w:p>
    <w:bookmarkEnd w:id="60"/>
    <w:bookmarkStart w:name="z7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Учесть, что в областном бюджете на 2019 год предусмотрены кредиты в сумме 234 930 тысяч тенге на содействие развитию предпринимательства в областных центрах и моногородах.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Учесть, что в областном бюджете на 2019 год предусмотрены бюджетные кредиты в сумме - 1 708 008 тысяч тенге на развитие продуктивной занятости и массового предпринимательства,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1 303 008 тысяч тенге - за счет кредитов из республиканского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405 000 тысяч тенге - за счет целевого трансферта из Национального фонда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в редакции решения Атырауского областного маслихата от 12.11.2019 № </w:t>
      </w:r>
      <w:r>
        <w:rPr>
          <w:rFonts w:ascii="Times New Roman"/>
          <w:b w:val="false"/>
          <w:i w:val="false"/>
          <w:color w:val="000000"/>
          <w:sz w:val="28"/>
        </w:rPr>
        <w:t>376-VI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Учесть, что в областном бюджете на 2019 год предусмотрены бюджетные кредиты в сумме – 5 031 341 тысяч тенге на строительство и реконструкцию систем водоотведения.</w:t>
      </w:r>
    </w:p>
    <w:bookmarkEnd w:id="62"/>
    <w:bookmarkStart w:name="z7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Учесть, что в областном бюджете на 2018 год предусмотрены целевые трансферты на развитие из республиканского бюджета в следующих размерах:</w:t>
      </w:r>
    </w:p>
    <w:bookmarkEnd w:id="63"/>
    <w:bookmarkStart w:name="z7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4 652 474 тысяч тенге - на строительство и реконструкцию объектов образования;</w:t>
      </w:r>
    </w:p>
    <w:bookmarkEnd w:id="64"/>
    <w:bookmarkStart w:name="z7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3 000 000 тысяч тенге - на увеличение водности поверхностных водных ресурсов;</w:t>
      </w:r>
    </w:p>
    <w:bookmarkEnd w:id="65"/>
    <w:bookmarkStart w:name="z8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1 951 484 тысяч тенге - на развитие и (или) обустройство инженерно-коммуникационной инфраструктуры в рамках Программы жилищного строительства "Нұрлы жер";</w:t>
      </w:r>
    </w:p>
    <w:bookmarkEnd w:id="66"/>
    <w:bookmarkStart w:name="z8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3 853 718 тысяч тенге - на проектирование и (или) строительство, реконструкцию жилья коммунального жилищного фонда, в рамках программы жилищного строительства "Нұрлы жер";</w:t>
      </w:r>
    </w:p>
    <w:bookmarkEnd w:id="67"/>
    <w:bookmarkStart w:name="z8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4 744 560 тысяч тенге - на развитие транспортной инфраструктуры;</w:t>
      </w:r>
    </w:p>
    <w:bookmarkEnd w:id="68"/>
    <w:bookmarkStart w:name="z8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1 300 000 тысяч тенге - на развитие системы водоснабжения и водоотведения в сельских населенных пунктах в рамках Программы развития регионов до 2020 года;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476 218 тысяч тенге - на развитие социальной и инженерной инфраструктуры в сельских населенных пунктах в рамках проекта "Ауыл-Ел бесігі";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508 950 тысяч тенге - на развитие инженерной инфраструктуры в рамках Программы развития регионов до 2020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1 636 000 тысяч тенге - на реализацию бюджетных инвестиционных проектов в малых и моногородах.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с изменениями, внесенными решениями Атырауского областного маслихата от 21.06.2019 № </w:t>
      </w:r>
      <w:r>
        <w:rPr>
          <w:rFonts w:ascii="Times New Roman"/>
          <w:b w:val="false"/>
          <w:i w:val="false"/>
          <w:color w:val="000000"/>
          <w:sz w:val="28"/>
        </w:rPr>
        <w:t>325-VI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12.11.2019 № </w:t>
      </w:r>
      <w:r>
        <w:rPr>
          <w:rFonts w:ascii="Times New Roman"/>
          <w:b w:val="false"/>
          <w:i w:val="false"/>
          <w:color w:val="000000"/>
          <w:sz w:val="28"/>
        </w:rPr>
        <w:t>376-VI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Учесть, что в областном бюджете на 2019 год предусмотрены поступления займов от выпуска государственных ценных бумаг в сумме 8 836 860 тысяч тенге для финансирования строительства жилья.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изменением, внесенным решением Атырауского областного маслихата от 15.03.2019 № </w:t>
      </w:r>
      <w:r>
        <w:rPr>
          <w:rFonts w:ascii="Times New Roman"/>
          <w:b w:val="false"/>
          <w:i w:val="false"/>
          <w:color w:val="000000"/>
          <w:sz w:val="28"/>
        </w:rPr>
        <w:t>297-VI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Предусмотреть в областном бюджете на 2019 год 3 119 102 тысяч тенге для погашения и обслуживания долга местного исполнительного органа.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изменениями, внесенным решением Атырауского областного маслихата от 21.06.2019 № </w:t>
      </w:r>
      <w:r>
        <w:rPr>
          <w:rFonts w:ascii="Times New Roman"/>
          <w:b w:val="false"/>
          <w:i w:val="false"/>
          <w:color w:val="000000"/>
          <w:sz w:val="28"/>
        </w:rPr>
        <w:t>325-VI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Утвердить перечень местных бюджетных программ, не подлежащих секвестру в процессе исполнения местных бюджетов на 2019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0"/>
    <w:bookmarkStart w:name="z8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Контроль за исполнением настоящего решения возложить на постоянную комиссию областного маслихата по вопросам бюджета, финансов, экономики и развития регионов.</w:t>
      </w:r>
    </w:p>
    <w:bookmarkEnd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Настоящее решение вводится в действие с 1 января 2019 года.</w:t>
      </w:r>
    </w:p>
    <w:bookmarkStart w:name="z100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Предусмотреть в областном бюджете на 2019 год целевые текущие трансферты бюджетам районов и бюджету города Атырау в следующих размерах:</w:t>
      </w:r>
    </w:p>
    <w:bookmarkEnd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2 774 798 тысячи тенге – на текущее содержание и материально-техническое оснащение учреждений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1 125 021 тысяч тенге – на приобретение и доставку учебников, учебно-методических комплексов для государственных учреждений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799 097 тысяч тенге – на капитальный ремонт объектов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495 451 тысячи тенге – на реализацию мероприятий, направленных на развитие рынка труда, в рамках Программы развития продуктивной занятости и массового предпринимательства;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3 111 392 тысячи тенге – на разработку проектно-сметной документации, капитальный и средний ремонт автомобильных дорог;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109 258 тысяч тенге – на текущее содержание автомобильных дорог;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178 518 тысячи тенге – на текущее содержание и материально-техническое оснащение аппаратов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29 715 тысяч тенге – на содержание и обслуживание программы "Парус-Каз";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59 611 тысяч тенге – на капитальный ремонт административного здания;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50 000 тысяч тенге – на разработку стратегии развития;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970 102 тысяча тенге – на приобретение спецтехники и оборудования для жилищно-коммунального хозяйства;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220 309 тысяч тенге – на приобретение и установку памятника;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43 888 тысяч тенге – на текущее содержание подведомственных учреждений и замену государственных символов в соответствии с принятыми стандартами;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31 609 тысяч тенге – на проведение общественных мероприятий и реализацию социальных проектов;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935 028 тысячи тенге – на текущее содержание и материально-техническое оснащение учреждений культуры;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88 490 тысячи тенге – на текущее содержание и материально-техническое оснащение органов социальной защиты;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66 810 тысяч тенге – на текущее содержание и материально-техническое оснащение учреждений 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1 355 173 тысяч тенге – на обеспечение жильем отдельных категорий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67 222 тысяч тенге – на оказание социальной помощи отдельным категориям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1 019 989 тысячи тенге – на благоустройство и озеленение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726 781 тысяча тенге – на проведение работ по подготовке к зимнему периоду;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219 046 тысяч тенге – на обеспечение санитарии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22 165 тысяч тенге – на техническое обслуживание объектов коммунальнной собственности;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60 270 тысяч тенге – на обеспечение функционирования системы водоснабжения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784 391 тысяч тенге – на капитальный ремонт системы водоснабжения и водоотведения;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78 391 тысяча тенге – на обводнение оросительных каналов;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7 000 тысяч тенге – на проведение агитационной работы по введению раздельного сбора твердых бытовых отходов;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40 948 тысяч тенге – на возмещение (до 50%) стоимости сельскохозяйственных животных (крупного и мелкого рогатого скота), больных бруцеллезом, направленных на санитарный убой;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12 815 тысяч тенге – на оформление документов скотомогильников (биотермических ям) и проведение идентификации сельскохозяйственных животных;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224 049 тысяч тенге – на мероприятия по обеспечению ветеринарной безопасности и материально-техническое оснащение подведомственных учреждений;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1 040 000 тысяч тенге – на субсидирование пассажирских перевозок;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21 564 тысяч тенге – на приобретение и установку линий уличного освещения работающих на возобновляемых источниках энергии;</w:t>
      </w:r>
    </w:p>
    <w:bookmarkStart w:name="z6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8 649 тысяч тенге – на предоставление подъемных пособий для молодых специалистов;</w:t>
      </w:r>
    </w:p>
    <w:bookmarkEnd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807 543 тысяч тенге – на выполнение государственных обязательств по проектам государственно-частного партнерства;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332 121 тысяч тенге – на реализацию мероприятий по социальной и инженерной инфраструктуре в сельских населенных пунктах в рамках проекта "Ауыл - Ел бесігі";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149 700 тысяч тенге – на предоставление жилищных сертификатов в виде социальной помощи по программам "Бақытты отбасы" и "7-20-25".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19 в соответствии с решением Атырауского областного маслихата от 15.03.2019 № </w:t>
      </w:r>
      <w:r>
        <w:rPr>
          <w:rFonts w:ascii="Times New Roman"/>
          <w:b w:val="false"/>
          <w:i w:val="false"/>
          <w:color w:val="000000"/>
          <w:sz w:val="28"/>
        </w:rPr>
        <w:t>297-VI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изменениями, внесенными решениями Атырауского областного маслихата от 21.06.2019 № </w:t>
      </w:r>
      <w:r>
        <w:rPr>
          <w:rFonts w:ascii="Times New Roman"/>
          <w:b w:val="false"/>
          <w:i w:val="false"/>
          <w:color w:val="000000"/>
          <w:sz w:val="28"/>
        </w:rPr>
        <w:t>325-VI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12.11.2019 № </w:t>
      </w:r>
      <w:r>
        <w:rPr>
          <w:rFonts w:ascii="Times New Roman"/>
          <w:b w:val="false"/>
          <w:i w:val="false"/>
          <w:color w:val="000000"/>
          <w:sz w:val="28"/>
        </w:rPr>
        <w:t>376-VI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0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Предусмотреть в областном бюджете на 2019 год целевые трансферты на развитие районным бюджетам и бюджету города Атырау в следующих объемах:</w:t>
      </w:r>
    </w:p>
    <w:bookmarkEnd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9 199 198 тысячи тенге – на разработку проектно-сметной документации и строительство объектов транспортной инфраструктуры, а также на реконструкцию автомобильных дорог;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721 315 тысячи тенге – на развитие системы водоснабжения и водоотведения в сельских населенных пунктах;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2 423 711 тысяча тенге – на проектирование и строительство жилья коммунального жилищного фонда;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235 033 тысяч тенге – на разработку проектно-сметной документации и строительство инженерно-коммуникационной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166 885 тысяч тенге – на строительство и реконструкцию объектов начального, основного среднего и общего среднего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30 000 тысяч тенге – на строительство объектов благоустройства;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113 564 тысячи тенге – на развитие объектов 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115 373 тысяча тенге – на развитие объектов культуры;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55 000 тысяч тенге – на развитие объектов тепло-энергетической системы;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293 262 тысяч тенге – на развитие социальной и инженерной инфраструктуры в сельских населенных пунктах в рамках проекта "Ауыл-Ел бесігі";</w:t>
      </w:r>
    </w:p>
    <w:bookmarkStart w:name="z9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50 000 тысяч тенге – на развитие объектов коммунального хозяйства;</w:t>
      </w:r>
    </w:p>
    <w:bookmarkEnd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32 265 тысяч тенге – на развитие объектов сельского хозяйства.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20 в соответствии с решением Атырауского областного маслихата от 15.03.2019 № </w:t>
      </w:r>
      <w:r>
        <w:rPr>
          <w:rFonts w:ascii="Times New Roman"/>
          <w:b w:val="false"/>
          <w:i w:val="false"/>
          <w:color w:val="000000"/>
          <w:sz w:val="28"/>
        </w:rPr>
        <w:t>297-VI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изменениями, внесенными решением Атырауского областного маслихата от 12.11.2019 № </w:t>
      </w:r>
      <w:r>
        <w:rPr>
          <w:rFonts w:ascii="Times New Roman"/>
          <w:b w:val="false"/>
          <w:i w:val="false"/>
          <w:color w:val="000000"/>
          <w:sz w:val="28"/>
        </w:rPr>
        <w:t>376-VI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Жубанов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Зинуллин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ХХVІІ сессии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14 декабря 2018 года № 274-VІ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Атырауской области от 12.12.2019 № </w:t>
      </w:r>
      <w:r>
        <w:rPr>
          <w:rFonts w:ascii="Times New Roman"/>
          <w:b w:val="false"/>
          <w:i w:val="false"/>
          <w:color w:val="ff0000"/>
          <w:sz w:val="28"/>
        </w:rPr>
        <w:t>385-VI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4"/>
        <w:gridCol w:w="1047"/>
        <w:gridCol w:w="674"/>
        <w:gridCol w:w="6239"/>
        <w:gridCol w:w="366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282478958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115008489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56520987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56520987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43291337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43291337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15196165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10834665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4361500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6551186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177923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49452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(интересы) по кредитам, выданным из государственного бюджета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127882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1142879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1142879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5230384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5230384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160919045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108758504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(городских) бюджетов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108758504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52160541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52160541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8"/>
        <w:gridCol w:w="443"/>
        <w:gridCol w:w="935"/>
        <w:gridCol w:w="936"/>
        <w:gridCol w:w="6885"/>
        <w:gridCol w:w="24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280568893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5871451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3460909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51964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51818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3230338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2383772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510313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94661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202982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178607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178607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1859780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1817732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101043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1674657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40715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42048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217172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217172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158523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58649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333590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333590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в сфере религиозной деятельности на местном уровне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154519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55178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123893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3422195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933904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и гражданской защите области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933904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31336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902568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2488291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872783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872783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803768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751467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гражданской обороны областного масштаба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52301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и гражданской защите области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811740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мобилизационной подготовки и гражданской зашиты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39254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768700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8408366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8408366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7891329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5647425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2240469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517037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органов внутренних дел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17037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29407632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832978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832978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 реконструкция объектов дошкольного воспитания и обучения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832978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15128997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7020804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864091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1601590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апробирование подушевого финансирования организаций среднего образования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65227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увеличение оплаты труда учителей и педагогов-психологов организаций начального, основного и общего среднего образования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4489896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7666710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строительство и реконструкцию объектов начального, основного среднего и общего среднего образования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3265633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4401077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441483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441483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5615943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268648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268648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4065078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4065078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1282217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технического, профессионального и послесреднего образования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1282217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451326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22621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22621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395815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395815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248650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248650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248650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7129738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7129738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135147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и доставка учебников, учебно-методических комплексов для областных государственных учреждений образования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307080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776356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60059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125038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165164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903816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4646488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7894747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2185077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574343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85369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77737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411237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1610734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 реконструкция объектов здравоохранения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1610734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1054847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1054847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1054847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13417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13417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13417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36718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36718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спецмедснабжения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36718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4604688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4604688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98059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138912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110161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32539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работников, направленных для работы в сельскую местность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государственных органов здравоохранения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4201167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7890397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4798270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4591602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148325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403550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136387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250268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выплату государственной адресной социальной помощи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3556127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96945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206668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144473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62195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677711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677711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677711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2414416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2304493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109428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текущих мероприятий, направленных на развитие рынка труда, в рамках Государственной программы развития продуктивной занятости и массового предпринимательства на 2017 - 2021 годы "Еңбек"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бюджетам районов (городов областного значения) на реализацию мероприятий, направленных на развитие рынка труда, Государственной программы развития продуктивной занятости и массового предпринимательства на 2017 - 2021 годы "Еңбек"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1815906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реализацию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204519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5088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12915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155712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28113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28113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10961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для предоставления жилищных сертификатов как социальная помощь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10961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государственной инспекции труда области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70849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70849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27622442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10967035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10967035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строительство и (или) реконструкцию жилья коммунального жилищного фонда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6275918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бюджетам районов (городов областного значения) на развитие и (или) обустройство инженерно-коммуникационной инфраструктуры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2132961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приобретение жилья коммунального жилищного фонда для малообеспеченных многодетных семей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2558156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16655407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8685943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8685943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7969464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292012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796887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бюджетам районов (городов областного значения) на развитие системы водоснабжения и водоотведения в сельских населенных пунктах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1019479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711366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348439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4709208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15712651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6191201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1343229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1343229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4847972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1718032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522937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2607003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социально-значимых мероприятий местного значения в сфере культуры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6004400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253534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253534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5750866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48292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194917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5412399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23083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72110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1212112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801191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801191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54479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29364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25115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25544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архивов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25544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330898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159938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170960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59066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59066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59066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2245872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410627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государственной, внутренней политики на местном уровне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246398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110541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53688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1300966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56710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157148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1087108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534279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молодежной политики на местном уровне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383184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91269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58873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51786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51786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51786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теплоэнергетической системы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8631784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3772189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3417828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74879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107299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5057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8088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1799683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869246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406756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15389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операционных затрат микрофинансовых организаций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78391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354361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51662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276801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214587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214587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208137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258212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рыбного хозяйства области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258212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рыбного хозяйства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116391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141821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4205085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1177903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67987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145374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151999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812543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3027182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3027182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181711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134195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44360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Регулирование земельных отношений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56898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15347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за использованием и охраной земель области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47516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47516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2973300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2973300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2369231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145378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5395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20796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308662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текущих мероприятий по ликвидации последствий чрезвычайной ситуации в городе Арысь Туркестанской области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1319500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мероприятий, направленных на развитие, по ликвидации последствий чрезвычайной ситуации в городе Арысь Туркестанской области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569500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554181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41800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511881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49888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49888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23652617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9217148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9217148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6597593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2529555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14435469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14432469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71975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5210650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9135844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специализированных центров обслуживания населения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16093258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2249856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2249856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Единой программы поддержки и развития бизнеса "Дорожная карта бизнеса 2020"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14896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Единой программы поддержки и развития бизнеса "Дорожная карта бизнеса 2020"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1849517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Единой программы поддержки и развития бизнеса "Дорожная карта бизнеса 2020"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275443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государственных грантов молодым предпринимателям для реализации новых бизнес-идей в рамках Государственной программы поддержки и развития бизнеса "Дорожная карта бизнеса-2020"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13843402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384740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384740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7467715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области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208400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 на покрытие дефицита наличности бюджетов районов (городов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7039396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219919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250146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250146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294499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102186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180253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2391780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755780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бюджетам районов (городов областного значения) на реализацию бюджетных инвестиционных проектов в моногородах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1636000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3044522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инженерной инфраструктуры в рамках Программы развития регионов до 2020 года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508950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Программы развития регионов до 2020 года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759480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1746092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75111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75111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75111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62864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12247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122861156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122861156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122861156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105177356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13661534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23672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2832216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1165038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14279128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17142728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411340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411340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411340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бюджетных кредитов для содействия развитию предпринимательства в рамках Государственной программы развития продуктивной занятости и массового предпринимательства на 2017 - 2021 годы "Еңбек"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411340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предоставления жилищных сертификатов как социальная поддержка в виде бюджетного кредита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13868201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13868201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8836860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районов (городов областного значения) на проектирование и (или) строительство жилья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8836860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5031341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5031341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1928257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1928257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1708008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1708008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220249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220249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934930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934930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934930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дочерних организаций АО "Национальный управляющий холдинг "КазАгро" для финансирования малого и среднего бизнеса и микрокредитования сельского населения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областных центрах и моногородах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8"/>
        <w:gridCol w:w="1859"/>
        <w:gridCol w:w="1198"/>
        <w:gridCol w:w="2863"/>
        <w:gridCol w:w="518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5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2863600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2863600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2863600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2863600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5"/>
        <w:gridCol w:w="725"/>
        <w:gridCol w:w="725"/>
        <w:gridCol w:w="1530"/>
        <w:gridCol w:w="2316"/>
        <w:gridCol w:w="3139"/>
        <w:gridCol w:w="314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1680240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1702322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1702322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1702322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1135380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1135380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566942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566942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5"/>
        <w:gridCol w:w="2149"/>
        <w:gridCol w:w="1385"/>
        <w:gridCol w:w="2925"/>
        <w:gridCol w:w="44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22082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22082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22082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026"/>
        <w:gridCol w:w="1026"/>
        <w:gridCol w:w="3840"/>
        <w:gridCol w:w="538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53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-14049303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14049303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ХХVІІ сессии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14 декабря 2018 года № 274-VІ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в редакции решения маслихата Атырауской области от 26.04.2019 № </w:t>
      </w:r>
      <w:r>
        <w:rPr>
          <w:rFonts w:ascii="Times New Roman"/>
          <w:b w:val="false"/>
          <w:i w:val="false"/>
          <w:color w:val="ff0000"/>
          <w:sz w:val="28"/>
        </w:rPr>
        <w:t>313-VI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4"/>
        <w:gridCol w:w="1047"/>
        <w:gridCol w:w="674"/>
        <w:gridCol w:w="6239"/>
        <w:gridCol w:w="366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179593745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70934622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40177195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40177195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30748301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30748301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9127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9127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313543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(интересы) по кредитам, выданным из государственного бюджета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284819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284819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23159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23159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108345579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106313132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(городских) бюджетов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106313132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2032447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2032447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2"/>
        <w:gridCol w:w="543"/>
        <w:gridCol w:w="1144"/>
        <w:gridCol w:w="1144"/>
        <w:gridCol w:w="5674"/>
        <w:gridCol w:w="2950"/>
        <w:gridCol w:w="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174749021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2113208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1606234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48652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48652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1376150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1297006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77144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181432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181432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120688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83682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74582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106510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106510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106510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279776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279776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в сфере религиозной деятельности на местном уровне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160826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118950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138437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55967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и гражданской защите области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55967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82470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гражданской обороны областного масштаба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и гражданской защите области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43970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мобилизационной подготовки и гражданской зашиты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43970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5437660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5437660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4437660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4434225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органов внутренних дел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9374356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3039123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1771220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659019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1112201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1145265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1145265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122638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122638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3936951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250855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250855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3686096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3686096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202680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197223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Программы развития продуктивной занятости и массового предпринимательства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197223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2135602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2135602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108750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и доставка учебников, учебно-методических комплексов для областных государственных учреждений образования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51728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573681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53225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103921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244297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3088128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155011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155011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73843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80925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1197389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1197389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1197389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спецмедснабжения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1698469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1698469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69624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119927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65161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1411218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2764262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1578748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1429166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145218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371148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109428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249998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выплату государственной адресной социальной помощи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465614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87760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149582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94191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55391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579406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579406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579406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606108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532920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96780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бюджетам районов (городов областного значения) на реализацию мероприятий, направленных на развитие рынка труда, в рамках Программы развития продуктивной занятости и массового предпринимательства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154969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районным (городов областного значения) бюджетам на обеспечение прав и улучшение качества жизни инвалидов в Республике Казахстан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270771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государственной инспекции труда области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57118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57118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6420004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6420004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4037038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4037038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2382966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89255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442739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1850972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7441006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1382120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325681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325681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1056439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121695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204260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650484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социально-значимых мероприятий местного значения в сфере культуры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4472263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4422263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39426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57208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4325629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1138994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842512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842512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46168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250314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128942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121372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432763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148455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государственной, внутренней политики на местном уровне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148455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47243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47243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237065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молодежной политики на местном уровне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159124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77941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1413306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1035542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1033964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123168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64271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656952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Программы развития продуктивной занятости и массового предпринимательства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61556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операционных затрат микрофинансовых организаций в рамках Программы развития продуктивной занятости и массового предпринимательства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154633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154633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146218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рыбного хозяйства области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повышения продуктивности и качества продукции аквакультуры (рыбоводства)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148137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148137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53321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94816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63294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за использованием и охраной земель области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171804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171804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91892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91892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39729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39729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3397975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2353575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2353575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263575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финансирование приоритетных проектов транспортной инфраструктуры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1044400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1044400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14107688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1588517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1588517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Государственной программы поддержки и развития бизнеса "Дорожная карта бизнеса-2020"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бизнеса-2020"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1465517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бизнеса-2020"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12519171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394836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394836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905388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905388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1115730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области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1115730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103682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73682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2172800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2172800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7426735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7426735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42297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42297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42297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40197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118838890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118838890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118838890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105177356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13661534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дочерних организаций АО "Национальный управляющий холдинг "КазАгро" для финансирования малого и среднего бизнеса и микрокредитования сельского населения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7"/>
        <w:gridCol w:w="1377"/>
        <w:gridCol w:w="1377"/>
        <w:gridCol w:w="1377"/>
        <w:gridCol w:w="4396"/>
        <w:gridCol w:w="23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5"/>
        <w:gridCol w:w="1075"/>
        <w:gridCol w:w="1075"/>
        <w:gridCol w:w="4026"/>
        <w:gridCol w:w="50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5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4694724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-4694724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ХХVІІ сессии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14 декабря 2018 года № 274-VІ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в редакции решения маслихата Атырауской области от 26.04.2019 № </w:t>
      </w:r>
      <w:r>
        <w:rPr>
          <w:rFonts w:ascii="Times New Roman"/>
          <w:b w:val="false"/>
          <w:i w:val="false"/>
          <w:color w:val="ff0000"/>
          <w:sz w:val="28"/>
        </w:rPr>
        <w:t>313-VI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4"/>
        <w:gridCol w:w="1047"/>
        <w:gridCol w:w="674"/>
        <w:gridCol w:w="6239"/>
        <w:gridCol w:w="366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178949161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70298354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40177195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40177195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30112032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30112032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9127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9127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313543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284819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284819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23159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23159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108337264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106313132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(городских) бюджетов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106313132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2024132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2024132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2"/>
        <w:gridCol w:w="543"/>
        <w:gridCol w:w="1144"/>
        <w:gridCol w:w="1145"/>
        <w:gridCol w:w="5675"/>
        <w:gridCol w:w="295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174104437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2113208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1606234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48652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48652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1376150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1297006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77144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181432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181432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120688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83682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74582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106510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106510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106510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279776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279776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в сфере религиозной деятельности на местном уровне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160826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118950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138437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55967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и гражданской защите области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55967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82470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гражданской обороны областного масштаба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и гражданской защите области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43970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мобилизационной подготовки и гражданской зашиты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43970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7637546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7637546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4437660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4434225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3199886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органов внутренних дел 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3199886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10387592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2813245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1771220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659019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1112201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919387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919387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122638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122638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3936951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250855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250855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3686096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3686096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202680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197223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Программы развития продуктивной занятости и массового предпринимательства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197223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3374716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3374716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108750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и доставка учебников, учебно-методических комплексов для областных государственных учреждений образования 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51728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573681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53225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103921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244297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2239114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3087620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154503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154503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73843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80295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1197389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1197389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1197389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спецмедснабжения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1698469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1698469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69624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119927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65161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1411218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2755825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1570709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1421127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145218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371148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109428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249998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выплату государственной адресной социальной помощи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457214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88121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149582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94191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55391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579406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579406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579406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605710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532522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96780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бюджетам районов (городов областного значения) на реализацию мероприятий, направленных на развитие рынка труда, в рамках Программы развития продуктивной занятости и массового предпринимательства 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154969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районным (городов областного значения) бюджетам на обеспечение прав и улучшение качества жизни инвалидов в Республике Казахстан 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270373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государственной инспекции труда области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57118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57118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4584640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4584640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552646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552646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4031994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89255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 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442739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8565325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1056439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1056439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121695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204260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650484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социально-значимых мероприятий местного значения в сфере культуры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4422263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4422263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39426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57208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4325629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1138994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842512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842512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46168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250314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128942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121372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1932763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148455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государственной, внутренней политики на местном уровне 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148455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1547243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47243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237065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молодежной политики на местном уровне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159124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77941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1413306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1035542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1033964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123168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64271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656952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Программы развития продуктивной занятости и массового предпринимательства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61556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операционных затрат микрофинансовых организаций в рамках Программы развития продуктивной занятости и массового предпринимательства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154633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154633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146218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рыбного хозяйства области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повышения продуктивности и качества продукции аквакультуры (рыбоводства)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148137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148137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53321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94816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63294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за использованием и охраной земель области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171804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171804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91892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91892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39729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39729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1247050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1157050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1157050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1112650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13120897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1588517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1588517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Государственной программы поддержки и развития бизнеса "Дорожная карта бизнеса-2020"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бизнеса-2020"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1465517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бизнеса-2020"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11532380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49131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49131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936204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936204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1115730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области 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1115730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103682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73682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2117547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2117547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6810086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6810086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42297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42297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42297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40197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118838890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118838890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118838890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105177356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13661534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дочерних организаций АО "Национальный управляющий холдинг "КазАгро" для финансирования малого и среднего бизнеса и микрокредитования сельского населения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7"/>
        <w:gridCol w:w="1377"/>
        <w:gridCol w:w="1377"/>
        <w:gridCol w:w="1377"/>
        <w:gridCol w:w="4396"/>
        <w:gridCol w:w="23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5"/>
        <w:gridCol w:w="1075"/>
        <w:gridCol w:w="1075"/>
        <w:gridCol w:w="4026"/>
        <w:gridCol w:w="50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5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4694724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-4694724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ХХVІІ сессии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14 декабря 2018 года № 274-VІ</w:t>
            </w:r>
          </w:p>
        </w:tc>
      </w:tr>
    </w:tbl>
    <w:bookmarkStart w:name="z98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местных бюджетов на 2019 год</w:t>
      </w:r>
    </w:p>
    <w:bookmarkEnd w:id="76"/>
    <w:bookmarkStart w:name="z9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7"/>
    <w:p>
      <w:pPr>
        <w:spacing w:after="0"/>
        <w:ind w:left="0"/>
        <w:jc w:val="both"/>
      </w:pPr>
      <w:r>
        <w:drawing>
          <wp:inline distT="0" distB="0" distL="0" distR="0">
            <wp:extent cx="78105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</w:t>
      </w:r>
    </w:p>
    <w:bookmarkEnd w:id="78"/>
    <w:bookmarkStart w:name="z10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Общеобразовательное обучение</w:t>
      </w:r>
    </w:p>
    <w:bookmarkEnd w:id="79"/>
    <w:bookmarkStart w:name="z10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Общеобразовательное обучение по специальным образовательным учебным программам</w:t>
      </w:r>
    </w:p>
    <w:bookmarkEnd w:id="80"/>
    <w:bookmarkStart w:name="z10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Общеобразовательное обучение одаренных детей в специализированных организациях образования</w:t>
      </w:r>
    </w:p>
    <w:bookmarkEnd w:id="81"/>
    <w:bookmarkStart w:name="z10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Здравоохранение</w:t>
      </w:r>
    </w:p>
    <w:bookmarkEnd w:id="82"/>
    <w:bookmarkStart w:name="z10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Услуги по охране материнства и детства</w:t>
      </w:r>
    </w:p>
    <w:bookmarkEnd w:id="83"/>
    <w:bookmarkStart w:name="z10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Пропаганда здорового образа жизни</w:t>
      </w:r>
    </w:p>
    <w:bookmarkEnd w:id="84"/>
    <w:bookmarkStart w:name="z10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Централизованный закуп и хранение вакцин и других медицинских иммунобиологических препаратов для проведения иммунопрофилактики населения</w:t>
      </w:r>
    </w:p>
    <w:bookmarkEnd w:id="85"/>
    <w:bookmarkStart w:name="z10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в экстренных случаях доставки тяжелобольных людей до ближайшей организации здравоохранения, оказывающей врачебную помощь</w:t>
      </w:r>
    </w:p>
    <w:bookmarkEnd w:id="86"/>
    <w:bookmarkStart w:name="z10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Дополнительное обеспечение гарантированного объема бесплатной медицинской помощи по решению местных представительных органов</w:t>
      </w:r>
    </w:p>
    <w:bookmarkEnd w:id="87"/>
    <w:bookmarkStart w:name="z11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мероприятий по профилактике и борьбе со СПИД в Республике Казахстан</w:t>
      </w:r>
    </w:p>
    <w:bookmarkEnd w:id="8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