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ba1b" w14:textId="380b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платы за негативное воздействие на окружающую среду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26 сентября 2018 года № 251-VI. Зарегистрировано Департаментом юстиции Атырауской области 15 октября 2018 года № 4261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Атырауского областного маслихата от 20.06.2022 № </w:t>
      </w:r>
      <w:r>
        <w:rPr>
          <w:rFonts w:ascii="Times New Roman"/>
          <w:b w:val="false"/>
          <w:i w:val="false"/>
          <w:color w:val="ff0000"/>
          <w:sz w:val="28"/>
        </w:rPr>
        <w:t>160-VII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 Кодекса Республики Казахстан "О налогах и других обязательных платежах в бюджет" (Налоговый Кодекс) Атырауский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Атырауского областного маслихата от 20.06.2022 № </w:t>
      </w:r>
      <w:r>
        <w:rPr>
          <w:rFonts w:ascii="Times New Roman"/>
          <w:b w:val="false"/>
          <w:i w:val="false"/>
          <w:color w:val="000000"/>
          <w:sz w:val="28"/>
        </w:rPr>
        <w:t>160-VII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платы за негативное воздействие на окружающую среду по Атырауской области согласно приложению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Атырауского областного маслихата от 20.06.2022 № </w:t>
      </w:r>
      <w:r>
        <w:rPr>
          <w:rFonts w:ascii="Times New Roman"/>
          <w:b w:val="false"/>
          <w:i w:val="false"/>
          <w:color w:val="000000"/>
          <w:sz w:val="28"/>
        </w:rPr>
        <w:t>160-VII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Атырауского областного маслихата по экологии, природопользованию и аграрным вопросам (Е. Ихсанов).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26 сентября 2018 года № 251-VI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Повышенные ставки платы за негативное воздействие на окружающую среду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Атырауского областного маслихата от 20.06.2022 № </w:t>
      </w:r>
      <w:r>
        <w:rPr>
          <w:rFonts w:ascii="Times New Roman"/>
          <w:b w:val="false"/>
          <w:i w:val="false"/>
          <w:color w:val="ff0000"/>
          <w:sz w:val="28"/>
        </w:rPr>
        <w:t>160-VII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захоронение отходов производства и потребления составляют: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накопителях, на санкционированных свалках и в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размещение серы в открытом виде на серных картах, образующейся при проведении операций по разведке и (или) добыче углеводородов, составляют 7,54 МРП за одну тонну.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п/п – порядковый номер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