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51a" w14:textId="5574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за один гектар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сентября 2018 года № 212. Зарегистрировано Департаментом юстиции Атырауской области 4 октября 2018 года № 4251. Утратило силу постановлением акимата Атырауской области от 25 февраля 2025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25.02.2025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за один гектар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Атырауской области Наутиева А.И.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"4" сентября 2018 года № 212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за один гектар по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с первого по третий год срока старательства включительно определяется в размере 10% от суммы ежегодных минимальных расходов на операции по старательству по одному гектару, установленных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по следующей формуле: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О=6940×МРП×10%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размер обеспечения с первого по третий год срока старательства включительно;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