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4647" w14:textId="39e4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августа 2018 года № 242-VI. Зарегистрировано Департаментом юстиции Атырауской области 21 сентября 2018 года № 4239. Утратило силу решением Атырауского областного маслихата от 18 марта 2026 года № 227-VIII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18.03.2026 № </w:t>
      </w:r>
      <w:r>
        <w:rPr>
          <w:rFonts w:ascii="Times New Roman"/>
          <w:b w:val="false"/>
          <w:i w:val="false"/>
          <w:color w:val="ff0000"/>
          <w:sz w:val="28"/>
        </w:rPr>
        <w:t>227-VIII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Атырауский областной маслихат VI созыва на внеочередной XXIV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экологии, природопользования и аграрии (Е. Ихсанов).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№242-VI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 бассейнах рек Урал, Уил, Сагиз, Эмба, Кигач и Каспийского моря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 (производственные нужды)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воды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