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645c6" w14:textId="3b645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Атырауской области от 29 мая 2015 года № 161 "Об установлении форм и сроков предоставления страхователем, страховщиком, агентом и обществом информации и документов, необходимых для осуществления контрольных функций"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15 августа 2018 года № 198. Зарегистрировано Департаментом юстиции Атырауской области 20 августа 2018 года № 4230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29 мая 2015 года № 161 "Об установлении форм и сроков предоставления страхователем, страховщиком, агентом и обществом информации и документов, необходимых для осуществления контрольных функций" (зарегистрированное в Реестре государственной регистрации нормативных правовых актов за № 3228, опубликованное 2 июля 2015 года в газете "Прикаспийская коммуна").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Атырауской области Наутиева А.И.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