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d7a3" w14:textId="e72d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31 июля 2018 года № 175. Зарегистрировано Департаментом юстиции Атырауской области 16 августа 2018 года № 4225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Атырауской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Ажгалиеву А. 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"31" июля 2018 года № 175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Атырауской области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16 мая 2014 года № 142 "О приватизации областного коммунального имущества" (зарегистрированное в Реестре государственной регистрации нормативных правовых актов за № 2934, опубликованное 28 июня 2014 года в газете "Прикаспийская коммуна").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29 января 2015 года № 19 "О внесении изменения в постановление акимата Атырауской области от 16 мая 2014 года № 142 "О приватизации областного коммунального имущества" (зарегистрированное в Реестре государственной регистрации нормативных правовых актов за № 3104, опубликованное 26 февраля 2015 года в газете "Прикаспийская коммуна").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Атыраускаой области от 15 мая 2015 года № 145 "О приватизации областного коммунального имущества" (зарегистрированное в Реестре государственной регистрации нормативных правовых актов за № 3220, опубликованное 9 июня 2015 года в газете "Прикаспийская коммуна").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7 августа 2015 года № 246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(зарегистрированное в Реестре государственной регистрации нормативных правовых актов за № 3291, опубликованное 1 октября 2015 года в газете "Прикаспийская коммуна").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23 октября 2015 года № 327 "О внесении изменений в постановление акимата Атырауской области от 15 мая 2015 года № 145 "О приватизации областного коммунального имущества" (зарегистрированное в Реестре государственной регистрации нормативных правовых актов за № 3355, опубликованное 12 декабря 2015 года в газете "Прикаспийская коммуна").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11 мая 2016 года № 102 "О приватизации областного коммунального имущества" (зарегистрированное в Реестре государственной регистрации нормативных правовых актов за № 3538, опубликованное 2 июля 2016 года в газете "Прикаспийская коммуна").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