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6d3d" w14:textId="be16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Атырауского областного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20 июня 2018 года № 230-VI. Зарегистрировано Департаментом юстиции Атырауской области 10 июля 2018 года № 4193. Утратило силу решением Атырауского областного маслихата от 24 мая 2023 года № 24-VIII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областного маслихата от 24.05.2023 № </w:t>
      </w:r>
      <w:r>
        <w:rPr>
          <w:rFonts w:ascii="Times New Roman"/>
          <w:b w:val="false"/>
          <w:i w:val="false"/>
          <w:color w:val="ff0000"/>
          <w:sz w:val="28"/>
        </w:rPr>
        <w:t>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областной маслихат VI созыва на очередной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методику оценки деятельности административных государственных служащих корпуса "Б" государственного учреждения "Аппарат Атырауского областного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государственное учреждение "Аппарат Атырауского областного маслихата" (Е. Туркистанов).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Атырауского областного маслихата от 20 июня 2018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Атырауского областного маслихата от 20 июня 2018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230-VI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Атырауского областного маслихата"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Атырауского областного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 государственной службы и противодействию коррупции от 16 января 2018 года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государственного учреждения "Аппарат Атырауского областного маслихата" (далее – служащие корпуса "Б").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 которому оцениваемый служащий находится в прямом подчинении;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составляемый совместно с непосредственным руководителем и утверждаемый вышестоящим руководителем;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Атырауского областного маслихата от 23.02.2022 № </w:t>
      </w:r>
      <w:r>
        <w:rPr>
          <w:rFonts w:ascii="Times New Roman"/>
          <w:b w:val="false"/>
          <w:i w:val="false"/>
          <w:color w:val="000000"/>
          <w:sz w:val="28"/>
        </w:rPr>
        <w:t>135-VII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КЦИ являются: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 меморандума политического служащего либо соглашения служащего корпуса "А".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Оценочный лист направляется на доработку в случае недостаточности либо недостоверности подтверждающих достижения КЦИ фактов.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53"/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 </w:t>
      </w:r>
    </w:p>
    <w:bookmarkEnd w:id="60"/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решения Атырауского областного маслихата от 23.02.2022 № </w:t>
      </w:r>
      <w:r>
        <w:rPr>
          <w:rFonts w:ascii="Times New Roman"/>
          <w:b w:val="false"/>
          <w:i w:val="false"/>
          <w:color w:val="000000"/>
          <w:sz w:val="28"/>
        </w:rPr>
        <w:t>135-VII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42. Исключен решением Атырауского областного маслихата от 23.02.2022 № </w:t>
      </w:r>
      <w:r>
        <w:rPr>
          <w:rFonts w:ascii="Times New Roman"/>
          <w:b w:val="false"/>
          <w:i w:val="false"/>
          <w:color w:val="000000"/>
          <w:sz w:val="28"/>
        </w:rPr>
        <w:t>135-VII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</w:p>
        </w:tc>
      </w:tr>
    </w:tbl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2"/>
    <w:p>
      <w:pPr>
        <w:spacing w:after="0"/>
        <w:ind w:left="0"/>
        <w:jc w:val="both"/>
      </w:pPr>
      <w:bookmarkStart w:name="z95" w:id="83"/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"УТВЕРЖДАЮ"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Вышестоящий руководитель </w:t>
      </w:r>
    </w:p>
    <w:p>
      <w:pPr>
        <w:spacing w:after="0"/>
        <w:ind w:left="0"/>
        <w:jc w:val="both"/>
      </w:pPr>
      <w:bookmarkStart w:name="z96" w:id="84"/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</w:t>
      </w:r>
    </w:p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подпись __________________</w:t>
      </w:r>
    </w:p>
    <w:bookmarkEnd w:id="86"/>
    <w:bookmarkStart w:name="z9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 (период, на который составляется индивидуальный план)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 Должность служащего: ____________________________________________________ Наименование структурного подразделения служащего: ______________________ _________________________________________________________________________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  <w:bookmarkEnd w:id="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ожидаемое положительное изменение от достижения ключевого целевого индикатора.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 ________________________________ (фамилия, инициалы) (фамилия, инициалы) дата _______________________ дата____________________________ подпись ____________________ подпись ________________________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</w:p>
        </w:tc>
      </w:tr>
    </w:tbl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"УТВЕРЖДАЮ" 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Вышестоящий руководитель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</w:t>
      </w:r>
    </w:p>
    <w:bookmarkEnd w:id="99"/>
    <w:bookmarkStart w:name="z11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(Ф.И.О., должность оцениваемого лица) ____________________________________ (оцениваемый период)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_______________________________________________________________ (неудовлетворительно, удовлетворительно, эффективно, превосходно)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______________________________ ______________________________ (фамилия, инициалы) (фамилия, инициалы) дата _________________________ дата___________________________ подпись ______________________ подпись _______________________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</w:p>
        </w:tc>
      </w:tr>
    </w:tbl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Вышестоящий руководитель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</w:t>
      </w:r>
    </w:p>
    <w:bookmarkEnd w:id="111"/>
    <w:bookmarkStart w:name="z12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 (оцениваемый год)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служащего:________________________________________ Должность оцениваемого служащего: _____________________________ Наименование структурного подразделения оцениваемого служащего: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______________________________ _________________________________ (фамилия, инициалы) (фамилия, инициалы) дата _________________________ дата ____________________________ подпись ______________________ подпись _________________________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Атырауского областного маслихата от 26.11.2021 № </w:t>
      </w:r>
      <w:r>
        <w:rPr>
          <w:rFonts w:ascii="Times New Roman"/>
          <w:b w:val="false"/>
          <w:i w:val="false"/>
          <w:color w:val="ff0000"/>
          <w:sz w:val="28"/>
        </w:rPr>
        <w:t>102-VII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Готовит и вносит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качественные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Соблюдает установленные сроки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Выполняет задания бессистемно;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Допускает 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овместно с другими подразделениями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пределах компетенции не ориентирует работников на выстраивание эффективного взаимодействия с госорганами и организациями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Выявляет вклад каждого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Создает отношения взаимного недоверия среди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Демонстрирует замкнутую позицию в работе, не обращаясь за помощью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способен четко распределить обязанности в подразделении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умеет распределять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анализирует и не прогнозирует возможные риски, или не учитывает данные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ОРИЕНТАЦИЯ НА ПОТРЕБИТЕЛЯ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Ставит конкретные задачи, исходя из стратегических целей и приоритетов;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Обеспечивает доступность оказываемых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Проводит мониторинг удовлетворенности потребителей и вырабатывает меры по совершенствованию оказания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Ставит неясные задачи без учета стратегических целей и приоритетов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Имеет поверхностное представление об инструментах оказания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Проявляет неспособность к организации работы по оказанию качественных услуг и решению возникающих вопросов;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Допускает грубое и пренебрежительное отношение к получателю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проявляет интереса к проблемам и вопросам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Выстраивает эффективную систему информирования потребителей об оказываемых услугах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работает с подчиненными по информированию получателей услугах; - Не доводит информацию до потребителя или делает это пренебрежительно и неприязненно; - 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Применяет неэффективные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доводит информацию до потребителя, как в устной, так и в письменной форме, либо делает это неясно;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Разрабатывает эффективные 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доводит до коллектива новые приоритеты или доводит их несвоевременно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разрабатывает или разрабатывает неэффективные меры для своевременного реагирования на 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рассматривает и не вносит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Придерживается существующих процедур и методов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Теряет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Демонстрирует на личном примере стремление к саморазвитию.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выявляет перспективных работников и не инициирует их продвижение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Признает достижения других, воздерживается от обсуждения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Ведет себя неэтично, проявляя субъективизм, корысть, а также неуважение к чести и достоинству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Допускает в коллективе не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Проявляет непринципиальность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Демонстрирует поведение, противоречащее этическим нормам и стандартам;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</w:p>
        </w:tc>
      </w:tr>
    </w:tbl>
    <w:bookmarkStart w:name="z22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9"/>
    <w:bookmarkStart w:name="z22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УТВЕРЖДАЮ"</w:t>
      </w:r>
    </w:p>
    <w:bookmarkEnd w:id="130"/>
    <w:bookmarkStart w:name="z23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Вышестоящий руководитель</w:t>
      </w:r>
    </w:p>
    <w:bookmarkEnd w:id="131"/>
    <w:bookmarkStart w:name="z23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 </w:t>
      </w:r>
    </w:p>
    <w:bookmarkEnd w:id="132"/>
    <w:bookmarkStart w:name="z23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инициалы) </w:t>
      </w:r>
    </w:p>
    <w:bookmarkEnd w:id="133"/>
    <w:bookmarkStart w:name="z23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_____________________ </w:t>
      </w:r>
    </w:p>
    <w:bookmarkEnd w:id="134"/>
    <w:bookmarkStart w:name="z23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</w:t>
      </w:r>
    </w:p>
    <w:bookmarkEnd w:id="135"/>
    <w:bookmarkStart w:name="z23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36"/>
    <w:bookmarkStart w:name="z23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 (наименование государственного органа) ________________________________________________________________________ (оцениваемый период год)</w:t>
      </w:r>
    </w:p>
    <w:bookmarkEnd w:id="137"/>
    <w:bookmarkStart w:name="z23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 Проверено: Секретарь Комиссии:________________________ Дата: ___________ (фамилия, инициалы, подпись) Председатель Комиссии:_____________________ Дата: ___________ (фамилия, инициалы, подпись) Член Комиссии:____________________________ Дата: ___________ (фамилия, инициалы, подпись)</w:t>
      </w:r>
    </w:p>
    <w:bookmarkEnd w:id="1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