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331b" w14:textId="48a3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Кызылкогинского и Макатского районов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15 июня 2018 года № 146 и решение Атырауского областного маслихата от 20 июня 2018 года № 222-VI. Зарегистрировано Департаментом юстиции Атырауской области 4 июля 2018 года № 4187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Атырауской области ПОСТАНОВЛЯЕТ и Атырауский областной маслихат VI созыва на очередной XXII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Макатского района Атырауской области путем включения земельного участка из земельного фонда Кызылкогинского района Атырауской области общей площадью 14148,0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Кызылкогинского района Атырауской области, путем передачи земельного участка из земельного фонда общей площадью 14148,0 га в Макатский район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Атырауской области Наутиева А.И. и председателя постоянной комиссии Атырауского областного маслихата по вопросам соблюдения законности, депутатской этики и правовой защиты Абдолова А.А.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совместные постановление и решение вступают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