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d4ca" w14:textId="86ad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определения режима использования земель магистральных газопроводов "Средняя Азия-Центр" и "Макат-Северный Кавказ"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июня 2018 года № 128. Зарегистрировано Департаментом юстиции Атырауской области 25 июня 2018 года № 4181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статьями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"О магистральном трубопроводе" 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охранной зоны магистральных газопроводов "Средняя Азия-Центр" и "Макат-Северный Кавказ" акционерного общества "Интергаз Центральная Азия" без изъятия земельных участков у собственников и землепользователей по 50 метров от оси газопровода, на землях сельскохозяйственного назначения по 25 метров от оси газопровода с каждой стороны и по 100 метров во все стороны от границ территорий газораспределительных станций,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режим использования земель в охранной зоне магистральных газопроводов "Средняя Азия-Центр" и "Макат-Северный Кавказ"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Атырауской области" и акимам города Атырау, Жылыойского, Кзылкогинского, Макатского, Махамбетского, Исатайского, Индерского, Курмангазинского районов принять меры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Атырауской области А.И. Наутиева.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№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2018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охранной зоны вдоль магистральных газопроводов и наземных объектов, входящих в состав магистральных газопроводов "Средняя Азия-Центр" и "Макат-Северный Кавказ" на территории Атырауской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194"/>
        <w:gridCol w:w="9451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570,2455 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3774,5961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1959,2082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1686,0673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1606,8608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1397,6694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1859,0447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площадь:</w:t>
            </w:r>
          </w:p>
          <w:bookmarkEnd w:id="16"/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13860,1595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№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2018 года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магистральных газопроводов "Средняя Азия-Центр" и "Макат-Северный Кавказ"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охранной зоне магистрального газопровода не допускается: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