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5e8" w14:textId="6450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2018 года № 89. Зарегистрировано Департаментом юстиции Атырауской области 15 мая 2018 года № 4151.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"24" апреля 2018 года № 89 Утвержден постановлением акимата Атырауской области от "24" апреля 2018 года № 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за № 15317) (далее – Стандарт);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услугополучателем необходимых документов, указанных в пункте 9 Стандарта, в течение 20 (двадцати) минут осуществляет прием, их регистрацию и направляет руководителю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ознакамливается с документами и направляет документы для оказания государственной услуги ответственному работнику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1 (одного) рабочего дня проверяет представленные документы, готовит результат государственной услуги или обоснованный ответ об отказе в оказании государственной услуги в случае установления недостоверности представленных документов и (или) данных (сведений) содержащихся в них и направляет для подписания руководителю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течение 30 (тридцати) минут подписывает результат государственной услуги или обоснованный ответ об отказе в оказании государственной услуги и направляет работнику канцелярии услугодателя;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или обоснованный ответ об отказе в оказании государственной и выдает услугополучателю в течение 20 (двадцати) минут.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каждый процедуры (действия)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