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2395" w14:textId="c09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10 июля 2015 года № 213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2018 года № 92. Зарегистрировано Департаментом юстиции Атырауской области 14 мая 2018 года № 4149. Утратило силу постановлением акимата Атырауской области от 17 июля 2019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10 июля 2015 года № 213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 3276, опубликованное 20 августа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Результат оказания государственной услуги –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выдается электронная архивная справка либо ответ об отсутствии запрашиваемых сведений.".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