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0c17" w14:textId="f430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услугу "Выдача разрешения на свидания с ребенком родителям, лишенным родительских прав, не оказывающие на ребенка негативного влияния"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24 апреля 2018 года № 90. Зарегистрировано Департаментом юстиции Атырауской области 14 мая 2018 года № 4148.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"24" апреля 2018 года № 90 Утвержден постановлением акимата Атырауской области от "24" апреля 2018 года № 90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свидания с ребенком родителям, лишенным родительских прав, не оказывающие на ребенка негативного влияния" (далее – государственная услуга) оказывается местными исполнительными органами города Атырау и районов (далее – услугодатель).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 органа опеки и попечительства на свидания с ребенком родителям, лишенным родительских прав, не оказывающие на ребенка негативного влияния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 (далее – Стандарт)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с момента подачи услугополучателем или поступления через Государственную корпорацию необходимых документов, указанных в пункте 9 Стандарта, в течении 20 (двадцати) минут осуществляет прием, их регистрацию и направляет руководителю услугодателя.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пункту 9 Стандарта и (или) документов с истекшим сроком действия работник канцелярии услугодателя отказывает в приеме заявления;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течении 30 (тридцати) минут ознакамливается с документами и направляет документы для оказания государственной услуги ответственному работнику услугодателя;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в течение 4 (четырех) рабочих дней проверяет представленные документы, готовит результат государственной услуги и направляет для подписания руководителю услугодателя;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в течении 30 (тридцати) минут подписывает результат государственной услуги и направляет работнику канцелярии услугодателя;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результат государственной услуги и выдает услугополучателю или направляет в Государственную корпорацию в течение 1 (одного) рабочего дня.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15-ти минут).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выдает услугополучателю расписку о приеме соответствующих документов перечисленных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 перечню, предусмотренному пунктом 9 Стандарта, работник Государственной корпорации отказывает в приеме заявления и выдает расписку по форме согласно приложению 3 к Стандарту;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3-х минут);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4-х минут);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3-х минут);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3-х минут);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3-х минут);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АРМ ШЭП (в течении 3-х минут);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3-х минут);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3-х минут).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каждый процедуры (действия)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bookmarkEnd w:id="4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