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bbe3" w14:textId="7c0b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27 марта 2018 года № 56. Зарегистрировано Департаментом юстиции Атырауской области 10 апреля 2018 года № 4097. Утратило силу постановлением акимата Атырауской области от 25 апреля 2023 года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25.04.2023 № </w:t>
      </w:r>
      <w:r>
        <w:rPr>
          <w:rFonts w:ascii="Times New Roman"/>
          <w:b w:val="false"/>
          <w:i w:val="false"/>
          <w:color w:val="ff0000"/>
          <w:sz w:val="28"/>
        </w:rPr>
        <w:t>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акимата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27 февраля 2017 года № 27 "Об утверждении Методики оценки деятельности административных государственных служащих корпуса "Б" акимата Атырауской области" (зарегистрированное в Реестре государственной регистрации нормативных правовых актов № 3805, опубликованное 5 апреля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Атырауской области Республики Казахстан" Баспаева Е.Ж.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"27" марта 2018 года 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Атырауской области от "27" марта 2018 года № 56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Атырауской области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акимата Атырауской области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акимата Атырауской области от 10.02.2022 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5"/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постановления акимата Атырауской области от 10.02.2022 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42. Исключен постановлением акимата Атырауской области от 10.02.2022 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акимата Атырауской области"</w:t>
            </w:r>
          </w:p>
        </w:tc>
      </w:tr>
    </w:tbl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</w:t>
            </w:r>
          </w:p>
        </w:tc>
      </w:tr>
    </w:tbl>
    <w:bookmarkStart w:name="z10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служащего:____________________________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_________________________________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инициалы) (фамилия, инициалы)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дата ____________________________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 _________________________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акимата Атырауской области"</w:t>
            </w:r>
          </w:p>
        </w:tc>
      </w:tr>
    </w:tbl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</w:t>
            </w:r>
          </w:p>
        </w:tc>
      </w:tr>
    </w:tbl>
    <w:bookmarkStart w:name="z12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______________________________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инициалы) (фамилия, инициалы)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 дата _________________________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 подпись ______________________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акимата Атырауской области"</w:t>
            </w:r>
          </w:p>
        </w:tc>
      </w:tr>
    </w:tbl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4"/>
    <w:bookmarkStart w:name="z14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16"/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34"/>
    <w:bookmarkStart w:name="z1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135"/>
    <w:bookmarkStart w:name="z1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________________________________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инициалы) (фамилия, инициалы)</w:t>
      </w:r>
    </w:p>
    <w:bookmarkEnd w:id="137"/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 дата ___________________________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 подпись ________________________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акимата Атырауской области"</w:t>
            </w:r>
          </w:p>
        </w:tc>
      </w:tr>
    </w:tbl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0"/>
    <w:bookmarkStart w:name="z16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Проводит мониторинг удовлетворенности потребителей и вырабатывает меры по совершенствованию оказания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качества оказания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эффективную систему информирования потребителей об оказываемых услугах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Уважает мнение потребителей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своевременно принимать и передавать информацию об оказываемых услугах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 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 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акимата Атырауской области"</w:t>
            </w:r>
          </w:p>
        </w:tc>
      </w:tr>
    </w:tbl>
    <w:bookmarkStart w:name="z36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</w:t>
            </w:r>
          </w:p>
        </w:tc>
      </w:tr>
    </w:tbl>
    <w:bookmarkStart w:name="z370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98"/>
    <w:bookmarkStart w:name="z37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9"/>
    <w:bookmarkStart w:name="z37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200"/>
    <w:bookmarkStart w:name="z37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1"/>
    <w:bookmarkStart w:name="z37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202"/>
    <w:bookmarkStart w:name="z37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2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08"/>
    <w:bookmarkStart w:name="z38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209"/>
    <w:bookmarkStart w:name="z38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10"/>
    <w:bookmarkStart w:name="z38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11"/>
    <w:bookmarkStart w:name="z38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212"/>
    <w:bookmarkStart w:name="z38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13"/>
    <w:bookmarkStart w:name="z38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214"/>
    <w:bookmarkStart w:name="z38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215"/>
    <w:bookmarkStart w:name="z38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2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