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bc51" w14:textId="0efb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Атырауской области от 16 марта 2018 года № 5. Зарегистрировано Департаментом юстиции Атырауской области 29 марта 2018 года № 4083. Утратило силу постановлением Ревизионной комиссии по Атырауской области от 17 марта 2023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Ревизионной комиссии по Атырауской области от 17.03.2023 № </w:t>
      </w:r>
      <w:r>
        <w:rPr>
          <w:rFonts w:ascii="Times New Roman"/>
          <w:b w:val="false"/>
          <w:i w:val="false"/>
          <w:color w:val="ff0000"/>
          <w:sz w:val="28"/>
        </w:rPr>
        <w:t>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Ревизионная комиссия по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"Ревизионная комиссия по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Ревизионной комиссии по Атырауской области от 11 мая 2017 года № 13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Атырауской области" (зарегистрировано в Реестре государственной регистрации нормативных правовых актов за № 3865, опубликован 9 июня 2017 года в Эталонном контрольном банке нормативных правовых актов Республики Казахстан)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Государственного учреждения "Ревизионная комиссия по Атырауской области" (Каражанов Ж.Б).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Ревизионной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 Атырауской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Бектемир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Ревизионной комиссии по Атырауской области от "16" марта 2018 года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Утверждена постановлением Ревизионной комиссии по Атырауской области от "16" марта 2018 года № 5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"Ревизионная комиссия по Атырауской области"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"Ревизионная комиссия по Атырауской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Ревизионной комиссии по Атырауской области от 14.02.2022 №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председателя и членов ревизионной комиссии области, проводится Комиссией, создаваемой соответствующим маслихатом из числа депутатов.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проводится по двум отдельным направлениям: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Документы, связанные с оценкой, хранятся в службе управления персоналом в течение трех лет со дня завершения оценки.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КЦИ председателя и членов ревизионной комиссии области, определяются секретарем соответствующего маслихата в индивидуальном плане работы служащего корпуса "Б,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КЦИ являются: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Количество КЦИ составляет 5.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Индивидуальный план хранится в службе управления персоналом.</w:t>
      </w:r>
    </w:p>
    <w:bookmarkEnd w:id="39"/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7"/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4"/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Решение Комиссии принимается открытым голосованием.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Служба управления персоналом предоставляет на заседание Комиссии следующие документы: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5 к настоящей Методике.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Комиссия рассматривает результаты оценки и принимает одно из следующих решений: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Результаты оценки утверждаются уполномоченным лицом и фиксируются в соответствующем протоколе по форме, согласно приложению 5 к настоящей Методике.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в редакции постановления Ревизионной комиссии по Атырауской области от 14.02.2022 №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43. Исключен постановлением Ревизионной комиссии по Атырауской области от 14.02.2022 №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 вправе обжаловать результаты оценки в судебном порядке.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государственного учреждения "Ревизионная комиссия по Атырауской области"</w:t>
            </w:r>
          </w:p>
        </w:tc>
      </w:tr>
    </w:tbl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 Вышестоящий руководитель ________________________________ (фамилия, инициалы) дата ____________________________ подпись _________________________</w:t>
      </w:r>
    </w:p>
    <w:bookmarkEnd w:id="87"/>
    <w:bookmarkStart w:name="z10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 (период, на который составляется индивидуальный план)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 Должность служащего: ____________________________________________________ Наименование структурного подразделения служащего: ______________________ _________________________________________________________________________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______________________________ _________________________________ (фамилия, инициалы) (фамилия, инициалы) дата _________________________ дата ____________________________ подпись ______________________ подпись _________________________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государственного учреждения "Ревизионная комиссия по Атырауской области"</w:t>
            </w:r>
          </w:p>
        </w:tc>
      </w:tr>
    </w:tbl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 Вышестоящий руководитель ________________________________ (фамилия, инициалы) дата ___________________________ подпись ________________________</w:t>
      </w:r>
    </w:p>
    <w:bookmarkEnd w:id="95"/>
    <w:bookmarkStart w:name="z11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(Ф.И.О., должность оцениваемого лица) ____________________________________ (оцениваемый период)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 (неудовлетворительно, удовлетворительно, эффективно, превосходно)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________________________________ (фамилия, инициалы) (фамилия, инициалы) дата _______________________ дата ___________________________ подпись ____________________ подпись ________________________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государственного учреждения "Ревизионная комиссия по Атырауской области"</w:t>
            </w:r>
          </w:p>
        </w:tc>
      </w:tr>
    </w:tbl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2"/>
    <w:bookmarkStart w:name="z11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 (оцениваемый год)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служащего:____________________________________________ Должность оцениваемого служащего: _________________________________ Наименование структурного подразделения оцениваемого служащего: ___________________________________________________________________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______________________________ _______________________________ (фамилия, инициалы) (фамилия, инициалы) дата _________________________ дата ___________________________ подпись ______________________ подпись ________________________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государственного учреждения "Ревизионная комиссия по Атырауской области"</w:t>
            </w:r>
          </w:p>
        </w:tc>
      </w:tr>
    </w:tbl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0"/>
    <w:bookmarkStart w:name="z13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Выполняет задания бессистемно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замкнутую позицию в работе, не обращаясь за помощью к более опытным коллегам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  <w:bookmarkEnd w:id="1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конкретные задачи, исходя из стратегических целей и приоритетов;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неясные задачи без учета стратегических целей и приоритетов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работу по оказанию качественных услуг и решает, возникающие вопросы;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неспособность к организации работы по оказанию качественных услуг и решению возникающих вопросов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Оказывает услуги вежливо и доброжелательно;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грубое и пренебрежительное отношение к получателю услуг 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  <w:bookmarkEnd w:id="1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подчиненных доступно информировать получателей услуг;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работает с подчиненными по информированию получателей услугах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эффективные способы информирования получателей услуг;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неэффективные способы информирования получателей услуг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  <w:bookmarkEnd w:id="1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bookmarkEnd w:id="1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на личном примере стремление к саморазвитию.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компетенций подчиненных;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Контролирует соблюдение принятых стандартов и норм, запретов и ограничений; 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в коллективе не соблюдение принятых стандартов и норм, запретов и ограничений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поведение, противоречащее этическим нормам и стандартам 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государственного учреждения "Ревизионная комиссия по Атырауской области"</w:t>
            </w:r>
          </w:p>
        </w:tc>
      </w:tr>
    </w:tbl>
    <w:bookmarkStart w:name="z27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87"/>
    <w:bookmarkStart w:name="z27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 Уполномоченное лицо ________________________________ (фамилия, инициалы) дата ____________________________ подпись _________________________</w:t>
      </w:r>
    </w:p>
    <w:bookmarkEnd w:id="188"/>
    <w:bookmarkStart w:name="z278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89"/>
    <w:bookmarkStart w:name="z27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(наименование государственного органа) ____________________________________________________________________ (оцениваемый период год)</w:t>
      </w:r>
    </w:p>
    <w:bookmarkEnd w:id="190"/>
    <w:bookmarkStart w:name="z28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 Проверено: Секретарь Комиссии: ________________________ Дата: ___________ (фамилия, инициалы, подпись) Председатель Комиссии: _____________________ Дата: ___________ (фамилия, инициалы, подпись) Член Комиссии: ____________________________ Дата: ____________ (фамилия, инициалы, подпись)</w:t>
      </w:r>
    </w:p>
    <w:bookmarkEnd w:id="1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