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04d2" w14:textId="aed0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27 ноября 2018 года № 30/1. Зарегистрировано Департаментом юстиции Северо-Казахстанской области 6 декабря 2018 года № 5040.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4146, опубликовано 24 апреля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3 к Правилам изложить в следующей редакции:</w:t>
      </w:r>
    </w:p>
    <w:bookmarkStart w:name="z9" w:id="3"/>
    <w:p>
      <w:pPr>
        <w:spacing w:after="0"/>
        <w:ind w:left="0"/>
        <w:jc w:val="both"/>
      </w:pPr>
      <w:r>
        <w:rPr>
          <w:rFonts w:ascii="Times New Roman"/>
          <w:b w:val="false"/>
          <w:i w:val="false"/>
          <w:color w:val="000000"/>
          <w:sz w:val="28"/>
        </w:rPr>
        <w:t>
      "11) нахождение на учете службы пробации;".</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XXX сессии </w:t>
            </w:r>
          </w:p>
          <w:p>
            <w:pPr>
              <w:spacing w:after="20"/>
              <w:ind w:left="20"/>
              <w:jc w:val="both"/>
            </w:pPr>
          </w:p>
          <w:p>
            <w:pPr>
              <w:spacing w:after="20"/>
              <w:ind w:left="20"/>
              <w:jc w:val="both"/>
            </w:pPr>
            <w:r>
              <w:rPr>
                <w:rFonts w:ascii="Times New Roman"/>
                <w:b w:val="false"/>
                <w:i/>
                <w:color w:val="000000"/>
                <w:sz w:val="20"/>
              </w:rPr>
              <w:t xml:space="preserve">маслихата 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 Северо-Казахстанской области</w:t>
      </w:r>
    </w:p>
    <w:bookmarkEnd w:id="6"/>
    <w:bookmarkStart w:name="z15" w:id="7"/>
    <w:p>
      <w:pPr>
        <w:spacing w:after="0"/>
        <w:ind w:left="0"/>
        <w:jc w:val="both"/>
      </w:pPr>
      <w:r>
        <w:rPr>
          <w:rFonts w:ascii="Times New Roman"/>
          <w:b w:val="false"/>
          <w:i w:val="false"/>
          <w:color w:val="000000"/>
          <w:sz w:val="28"/>
        </w:rPr>
        <w:t xml:space="preserve">
      ________________ К. Аксакалов </w:t>
      </w:r>
    </w:p>
    <w:bookmarkEnd w:id="7"/>
    <w:bookmarkStart w:name="z16" w:id="8"/>
    <w:p>
      <w:pPr>
        <w:spacing w:after="0"/>
        <w:ind w:left="0"/>
        <w:jc w:val="both"/>
      </w:pPr>
      <w:r>
        <w:rPr>
          <w:rFonts w:ascii="Times New Roman"/>
          <w:b w:val="false"/>
          <w:i w:val="false"/>
          <w:color w:val="000000"/>
          <w:sz w:val="28"/>
        </w:rPr>
        <w:t>
      "__" ________ 2018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Шал акына Северо-Казахстанской области от "__" _____ 2018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tc>
      </w:tr>
    </w:tbl>
    <w:bookmarkStart w:name="z19"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 раз в год</w:t>
            </w:r>
          </w:p>
          <w:bookmarkEnd w:id="10"/>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раз в год</w:t>
            </w:r>
          </w:p>
          <w:bookmarkEnd w:id="11"/>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раз в год</w:t>
            </w:r>
          </w:p>
          <w:bookmarkEnd w:id="12"/>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раз в год</w:t>
            </w:r>
          </w:p>
          <w:bookmarkEnd w:id="13"/>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раз в год</w:t>
            </w:r>
          </w:p>
          <w:bookmarkEnd w:id="14"/>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раз в год</w:t>
            </w:r>
          </w:p>
          <w:bookmarkEnd w:id="15"/>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раз в год</w:t>
            </w:r>
          </w:p>
          <w:bookmarkEnd w:id="16"/>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раз в год</w:t>
            </w:r>
          </w:p>
          <w:bookmarkEnd w:id="17"/>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раз в год</w:t>
            </w:r>
          </w:p>
          <w:bookmarkEnd w:id="18"/>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раз в год</w:t>
            </w:r>
          </w:p>
          <w:bookmarkEnd w:id="19"/>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раз в год</w:t>
            </w:r>
          </w:p>
          <w:bookmarkEnd w:id="20"/>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раз в год</w:t>
            </w:r>
          </w:p>
          <w:bookmarkEnd w:id="21"/>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раз в год</w:t>
            </w:r>
          </w:p>
          <w:bookmarkEnd w:id="22"/>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раз в год</w:t>
            </w:r>
          </w:p>
          <w:bookmarkEnd w:id="23"/>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100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 раз в год</w:t>
            </w:r>
          </w:p>
          <w:bookmarkEnd w:id="34"/>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 раз в год</w:t>
            </w:r>
          </w:p>
          <w:bookmarkEnd w:id="39"/>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 раз в год</w:t>
            </w:r>
          </w:p>
          <w:bookmarkEnd w:id="40"/>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 раз в год</w:t>
            </w:r>
          </w:p>
          <w:bookmarkEnd w:id="41"/>
          <w:p>
            <w:pPr>
              <w:spacing w:after="20"/>
              <w:ind w:left="20"/>
              <w:jc w:val="both"/>
            </w:pPr>
            <w:r>
              <w:rPr>
                <w:rFonts w:ascii="Times New Roman"/>
                <w:b w:val="false"/>
                <w:i w:val="false"/>
                <w:color w:val="000000"/>
                <w:sz w:val="20"/>
              </w:rPr>
              <w:t>
7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 раз в год</w:t>
            </w:r>
          </w:p>
          <w:bookmarkEnd w:id="42"/>
          <w:p>
            <w:pPr>
              <w:spacing w:after="20"/>
              <w:ind w:left="20"/>
              <w:jc w:val="both"/>
            </w:pPr>
            <w:r>
              <w:rPr>
                <w:rFonts w:ascii="Times New Roman"/>
                <w:b w:val="false"/>
                <w:i w:val="false"/>
                <w:color w:val="000000"/>
                <w:sz w:val="20"/>
              </w:rPr>
              <w:t>
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