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bdc2" w14:textId="515b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22 декабря 2017 года № 20/1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мая 2018 года № 25/1. Зарегистрировано Департаментом юстиции Северо-Казахстанской области 12 июня 2018 года № 4758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22 декабря 2017 года № 20/1 "О районном бюджете на 2018 – 2020 годы" (зарегистрировано в Реестре государственной регистрации нормативных правовых актов под № 4478,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3 241 036,5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298 205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3 903,5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2 933 428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3 256 213,1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- 19 319,6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бюджета – 19 319,6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3 072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15 176,6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29 мая 2018 года №25/1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№20/1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1"/>
        <w:gridCol w:w="1131"/>
        <w:gridCol w:w="536"/>
        <w:gridCol w:w="5602"/>
        <w:gridCol w:w="306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2 909 957,0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2 909 957,0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бюд-жетных программ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3256213,1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1668734,7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29 мая 2018 года №25/1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№20/1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6"/>
        <w:gridCol w:w="2160"/>
        <w:gridCol w:w="1752"/>
        <w:gridCol w:w="1446"/>
        <w:gridCol w:w="1957"/>
        <w:gridCol w:w="1396"/>
        <w:gridCol w:w="1970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0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 001.015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 005.000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123. 008.000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 013.000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 022.000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123. 040.000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3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4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9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