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125" w14:textId="f94a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22 декабря 2017 года № 20/1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марта 2018 года № 23/1. Зарегистрировано Департаментом юстиции Северо-Казахстанской области 18 апреля 2018 года № 4665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22 декабря 2017 года № 20/1 "О районном бюджете на 2018 – 2020 годы" (зарегистрировано в Реестре государственной регистрации нормативных правовых актов под № 4478,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 – 2020 годы согласно приложениям 1, 2,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3 151 895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285 705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2 856 790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3 167 071,6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3 072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- 19 319,6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бюджета – 19 319,6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3 072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15 176,6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маслихата района Шал акына от 30 марта 2018 года №23/1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№20/1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6"/>
        <w:gridCol w:w="413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3 151 895,0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2 856 790,0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2 833 319,0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2 833 319,0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189"/>
        <w:gridCol w:w="1189"/>
        <w:gridCol w:w="250"/>
        <w:gridCol w:w="5888"/>
        <w:gridCol w:w="2909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3167071,6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 сельского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969"/>
        <w:gridCol w:w="1970"/>
        <w:gridCol w:w="205"/>
        <w:gridCol w:w="2924"/>
        <w:gridCol w:w="3782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7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30 марта 2018 года №23/1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№20/1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9"/>
        <w:gridCol w:w="2491"/>
        <w:gridCol w:w="2007"/>
        <w:gridCol w:w="1643"/>
        <w:gridCol w:w="2250"/>
        <w:gridCol w:w="2267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07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123.008.000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123.040.000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5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6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